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ATAS/966/2006 vom 2. November 2006</w:t>
      </w:r>
    </w:p>
    <w:p>
      <w:r>
        <w:t>GE Cour de justice, 2006-11-02, DE</w:t>
      </w:r>
    </w:p>
    <w:p>
      <w:r>
        <w:rPr>
          <w:b/>
        </w:rPr>
        <w:t xml:space="preserve">Quelle: </w:t>
      </w:r>
      <w:r>
        <w:t>https://mcp.opencaselaw.ch/entscheid/ge_gerichte_ATAS_966_2006</w:t>
      </w:r>
    </w:p>
    <w:p>
      <w:r>
        <w:t>FR: GE_GERICHTE ATAS/966/2006 du 2 novembre 2006</w:t>
      </w:r>
    </w:p>
    <w:p>
      <w:r>
        <w:t>IT: GE_GERICHTE ATAS/966/2006 del 2 novembre 2006</w:t>
      </w:r>
    </w:p>
    <w:p>
      <w:pPr>
        <w:pStyle w:val="Heading2"/>
      </w:pPr>
      <w:r>
        <w:t>Volltext</w:t>
      </w:r>
    </w:p>
    <w:p>
      <w:r>
        <w:t>!"# " $"# " $ # %&amp;' ( ) *+&amp;'</w:t>
      </w:r>
    </w:p>
    <w:p>
      <w:r>
        <w:t>!!!!!!!!!!" #$% "</w:t>
      </w:r>
    </w:p>
    <w:p>
      <w:r>
        <w:t>" $&amp;' ( %'##$)%'##*'+ +</w:t>
      </w:r>
    </w:p>
    <w:p>
      <w:r>
        <w:t>'</w:t>
      </w:r>
    </w:p>
    <w:p>
      <w:r>
        <w:t>' ,,</w:t>
      </w:r>
    </w:p>
    <w:p>
      <w:r>
        <w:t>) " ( -#." /#/(0"&amp;'1213"</w:t>
      </w:r>
    </w:p>
    <w:p>
      <w:r>
        <w:t>'$%</w:t>
      </w:r>
    </w:p>
    <w:p>
      <w:r>
        <w:t>4506748220 /849/ ) , . !!!!!!!!!! %'% $ :%%; #) #%/# #)#$''#5':822912&amp;'$:8220 ?' @ #.% . # #$'% A 522B ' (% . -.) 59$8227$&amp;''#;'.)(''(%&amp;&amp;'%#'(#&gt; 57$8220 %G$##''$$'#)(#H($%#%C#)/ (#'%=H@#52($:8227#$'''&amp;'%#'(#)'%% #72B#&amp;$#$8229/.#&amp;'''#EF$C #)&amp;'% # '( A 72B ' 'D% #&gt; 57 $ 8227 ' -.)A )%&amp;$' # #' G 8I2 #$'% -&gt; " A ( -.) 89($:8227&amp;'# 5 L' 8221" : ' # "$&amp;%#7-C"#'&amp;%#''(/&amp;%#'"7&amp;&amp;%''50 -C='M5'M'70@ '%': 57 $ 8227 ' -.)A )%&amp;$' # #' G 8I2 #$'% -&gt;"A(-.)89($:8227 ##-C$' #''.'C#(':-' #&amp;&gt;-';'= ,5527I#M8 #&gt;.':''&amp;'$'C# M</w:t>
      </w:r>
    </w:p>
    <w:p>
      <w:r>
        <w:t>4506748220 /949/ -$ . # !"# " $"# " $ # ) /0*,*&amp;&amp; 1 2 3** * 245 #$67 2 ,*&amp;</w:t>
      </w:r>
    </w:p>
    <w:p>
      <w:r>
        <w:t>5M %(:M ) ,*</w:t>
      </w:r>
    </w:p>
    <w:p>
      <w:r>
        <w:t>8M ' A )'$% # # # ( A !!!!!!!!!! # &amp;'''#EF$C#)&amp;'%#'(A72BA$&amp;' #57$8227'-.)A)%&amp;$'##'"A(-.)89($: 8227&amp;'#M 1M )D#$''.#:M 9M #$K'$%A('$$#,M722"//A''##%&amp;M 7M &amp;&amp;'#K'M72 ";$&amp;'#.K&amp;(';$ " $'&gt; #K H" ##%#12-#&gt;';'&amp;&amp; $$#%#%:;%#%#"HENOE;.0"0229</w:t>
      </w:r>
    </w:p>
    <w:p>
      <w:r>
        <w:t>"'G$&amp;M#%&amp;'J'&amp;C%M$%$#'? @#.G'$'.#%'#%:''&amp;# #%''.% .K #(#%(:M$%$#$'$D # &amp;(" . ' -'" . #% ''.% ' K(&amp;&amp; # .%'%G&amp;%#%'='M518"520'526@M</w:t>
      </w:r>
    </w:p>
    <w:p>
      <w:r>
        <w:t>C;;&gt;</w:t>
      </w:r>
    </w:p>
    <w:p>
      <w:r>
        <w:t>,,</w:t>
      </w:r>
    </w:p>
    <w:p>
      <w:r>
        <w:t>%#'?</w:t>
      </w:r>
    </w:p>
    <w:p>
      <w:r>
        <w:t>H</w:t>
      </w:r>
    </w:p>
    <w:p>
      <w:r>
        <w:t>&amp;;$#&amp;%'J''';%G&amp;''H%''#K ''A K%$&amp;C;;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