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ATAS/966/2004 vom 25. November 2004</w:t>
      </w:r>
    </w:p>
    <w:p>
      <w:r>
        <w:t>GE Cour de justice, 2004-11-25, DE</w:t>
      </w:r>
    </w:p>
    <w:p>
      <w:r>
        <w:rPr>
          <w:b/>
        </w:rPr>
        <w:t xml:space="preserve">Quelle: </w:t>
      </w:r>
      <w:r>
        <w:t>https://mcp.opencaselaw.ch/entscheid/ge_gerichte_ATAS_966_2004</w:t>
      </w:r>
    </w:p>
    <w:p>
      <w:r>
        <w:t>FR: GE_GERICHTE ATAS/966/2004 du 25 novembre 2004</w:t>
      </w:r>
    </w:p>
    <w:p>
      <w:r>
        <w:t>IT: GE_GERICHTE ATAS/966/2004 del 25 novembre 2004</w:t>
      </w:r>
    </w:p>
    <w:p>
      <w:pPr>
        <w:pStyle w:val="Heading2"/>
      </w:pPr>
      <w:r>
        <w:t>Volltext</w:t>
      </w:r>
    </w:p>
    <w:p>
      <w:r>
        <w:t>!""#$!%&amp;&amp;' !())!%&amp;&amp;'</w:t>
      </w:r>
    </w:p>
    <w:p>
      <w:r>
        <w:t>* +*, ,-, *, -+ ./ 012 %. 342 %&amp;&amp;'</w:t>
      </w:r>
    </w:p>
    <w:p>
      <w:r>
        <w:t>5 50 ! " "# $%%&amp;&amp;&amp;</w:t>
      </w:r>
    </w:p>
    <w:p>
      <w:r>
        <w:t>'( "</w:t>
      </w:r>
    </w:p>
    <w:p>
      <w:r>
        <w:t>" *6 + ,+-, *+ 7*, , 7+,)*+ ,"-*$%(.'/&amp;&amp;</w:t>
      </w:r>
    </w:p>
    <w:p>
      <w:r>
        <w:t>+</w:t>
      </w:r>
    </w:p>
    <w:p>
      <w:r>
        <w:t>0,,%.0/&amp;&amp;$ 1/0.1 , 8+ ,2 /3 4+5 ,666 #" #7777777777 +!"8 4 ! 4 4!+91! :; ! 44!+ 4 ="!!""4 =+!"8 @5+"-C1=@!C!" A 4"2 (2 4A+44/'+/&amp;&amp;$ ! 44!+"- " " 4" " ? " " ? C " "!!""" 4"4&gt; 4,,+ /&amp;&amp;%"4 @52 4 +! ! 5 4 %&amp; "D /&amp;&amp;$ " ! "4 4"- E4" " 2 " -@" C= F 4 4A 4=F ! "A 4 ""+C G 4C ? +"4-"44"4:" C""@""@4 @ 4 ! 44!+94 :A+ ! 44!+ " G 4 " 2</w:t>
      </w:r>
    </w:p>
    <w:p>
      <w:r>
        <w:t>" C A+" @ ! F " ? +!"8 !" " 4"4= 14C1!" 4 "H 4+G" : +"!" C==A4=4"4 2 4 : *8!"*:=+!"8 =@C= F4 ?=" " ? +"4-" 4 4"2 =@ " ! F 4A 4 ! "" 4 + "I =G - 4 =+!"8 C =" +4CC4- =!--2</w:t>
      </w:r>
    </w:p>
    <w:p>
      <w:r>
        <w:t>0,,%.0/&amp;&amp;$ 1%0.1</w:t>
      </w:r>
    </w:p>
    <w:p>
      <w:r>
        <w:t>, -+ ,2 2"A@" =" A"G4 9 ?="4="4,'GA ! 5-4 /3G@ /&amp;&amp;$9 ),%&amp;,&amp;' " 44 "!5 5-4 4 F4, G /&amp;&amp;$ "- + C 4!"" " """! ""-" +4 "J4 "-4 9 ),%&amp;//' "+!!" GA 44=!:52 /2 G44-" +! @! "! " @5 9 2 (6 4 " ! A 4 4 " 4 " 4 ' ""5 /&amp;&amp;&amp;1 "4!""C "?C"C"*! 4""4" "!!"" F4A4=F ! "A?C=""+"4-2 4 ! !" 4C ? = ,&amp;% 2 , 2 4 " -4 =" A" G4 4 ,' 4+5 ,6$% 9 " G ! 4 @ ? 4!"" "4 "++ F 4A4! ""4"" F! C"G 4C?4+4 +"4-" " =" 4 4" C C @ - @" ! "! 4 : 2= F4A4! """ =! CC=4+"4 " !!" " "4= +4-4=@ ! G44 ""+C4+ " C4"C"" 24"=A 4= F4 " ?@" ! "4" "@ 4 !!" --++ " @4"C=!4=! "C=C4 +: 4 "+42</w:t>
      </w:r>
    </w:p>
    <w:p>
      <w:r>
        <w:t>C" ="@44A 4 4 4"" 24 ! "4"4"!" "5G44- "G 4C2 A?O44 4 4"25! !G 4C"4+"4 " 4 " " AA @" 4 "5A"2 -- ! G45 4 4" " 4 -2 =H 4= " -- !" 4 + ?! 4C--"! "! ? F4A4! ""2" -C=8@ 5+ ! G4!" 4+: ++4?"! "4 " C 4"F H+4*C! 9 ),/(%$/"42$ " H4 #1 A+"@!!4F "?=+!"8 C !" C " 4" @ ? =4+ G" : 9*! *A44A *P+&gt;"P@ * A *4AP Q5 4-@ * A/&amp;&amp;%!2$,' "= 2%.2,4" ! "4"-4 "4/$+ /&amp;&amp;&amp; 9 " = 2 63 2 , 4 :A+ ! 4 4!+ ! "4 ! 44!+4 "!8+4 !4 4H4=!4 @!" 4+4"424 ! +: @ ?,&amp;&amp;B!4"4?6&amp;B92/ "=+""-"4-- " C= 44"4 2*8!"*:+C4" "@ ! "H " @ "5A" 4 =+!"8 "++ 4"I4 "? 54"+! "4 @ 4=CF""+C"! 54!4 @ 4 *P = +!"8 "++ =!:2 1 5 C=! G44-4"C=4 +44"4" C==! F4 " ?="+"4-"412 =@4=+"4C?4= ! @C! H 4"4! "!" @ 4+"C GA 4 = ) ,/( %$( ! 2 &gt;54 + =+ " C +F+ = 4@ F 4+ C " 4 + "* ! 4" 4 "@4 4 " C= = ! 4= F 4A 4 ! ""?+"4-"414+ "I "! !" "C 4+" 4 CC 4 - 4 =@ " 4D?=+!"8!" +"4"@+5 4+5 /&amp;&amp;,2 F4 " ! !!" H"C4+"4-"4= @A: !" = 2 =!:4 :A+ ! 44!+C4+ G" : ! "4 @ ! "" 4 -E" 4C C " 4 ="5A" 4 " 4 @ 2 &gt;" = 2 ,&amp;&amp; 4 :A+ ! 4 4!+ ! " " +! 4D ? " 4 +"4124!""! @" 4"4="5A"4 !8+ 4 4 4+"2 @ =+ "@4 4: " 4 "4 C ! 4 4!+ !" G+@" F4 " ?""4=4" 4= 1 4 - ! " C= =A 4=4+ G" : " 4 4 + "I " ! G4 4" C=4 +44"2"-"44!4! 4 4@C= =A=" 4=+!"8 C! !!8+4! +4 = 14C=8"H " 4 !!" 4 @"++=4+) 9 ),&amp;'!2//,2"42,L F4)</w:t>
      </w:r>
    </w:p>
    <w:p>
      <w:r>
        <w:t>0,,%.0/&amp;&amp;$ 130.1 "!5"!22!2$"42$2, =A4= -4""! 4= 84" C " 5! G44+ "I4!8 !44H4=!4 @2 "4"++A+ 4 +! = F 4 =+!"8 ?=""+"4-"4 4"4=+!" A+- ?44 4 4"2 +" 4"++A 4 =+!"8 ! F +F+ 4 *8!"*:=8!4-H ! @"G ! 4+ *-- ?! 4C4"++A4"F GA--!" "J F 4A 4 ! "" " 2 H 4= ! G4 ""+C4=+!"8 4"4:" F "4 "++--2 '2 @4C! :4"@4 "J ? " A+" @!" " 4"4&gt; 4,,+ /&amp;&amp;%2 32 " 4+ 4" @"8 ? =+-C=-"42 .2 " "5A44+4(&amp;&amp;- 2 " 4? 44!2</w:t>
      </w:r>
    </w:p>
    <w:p>
      <w:r>
        <w:t>-+8 +*, ,-, *, -+</w:t>
      </w:r>
    </w:p>
    <w:p>
      <w:r>
        <w:t>903:3 ; 533 3 7 ")% - &gt;</w:t>
      </w:r>
    </w:p>
    <w:p>
      <w:r>
        <w:t>&gt;&gt;&gt; = &gt;&gt;</w:t>
      </w:r>
    </w:p>
    <w:p>
      <w:r>
        <w:t>&gt; = 4/6+ /&amp;&amp;$2</w:t>
      </w:r>
    </w:p>
    <w:p>
      <w:r>
        <w:t>0,,%.0/&amp;&amp;$ 1.0.1 :3</w:t>
      </w:r>
    </w:p>
    <w:p>
      <w:r>
        <w:t>/2 =4+L %2 4"4" " L $2 @"?=+!" "@4"C-"4?4 ="!!""" 4"4,,+ /&amp;&amp;%-" +! " L (2 "4+=+!8+? " 4=4+4(&amp;&amp;- 2? 44!2 '2 -" + ! 4 C= !@ -" + " " ! F 4 4 4 %&amp; G" 4: "-" ! ! "++4 4 5 -4 4 &gt;*RP *"-C ' '&amp;&amp;$</w:t>
      </w:r>
    </w:p>
    <w:p>
      <w:r>
        <w:t>" H+! 2 4 ! F ! ""A2 ++" 4"; ++" " ! " + + " &lt; 5&lt; &lt; 14 5-4 4 !" ! +: " C= 4@ 4 @52++" 4 " +" " +"8 4 ! @ C " G" C 4" C =@"!! 4 CH!4 " 9 2,%/,&amp;',&amp;.&lt;2</w:t>
      </w:r>
    </w:p>
    <w:p>
      <w:r>
        <w:t>A --: ;</w:t>
      </w:r>
    </w:p>
    <w:p>
      <w:r>
        <w:t>ST U</w:t>
      </w:r>
    </w:p>
    <w:p>
      <w:r>
        <w:t>4;</w:t>
      </w:r>
    </w:p>
    <w:p>
      <w:r>
        <w:t>#8 #</w:t>
      </w:r>
    </w:p>
    <w:p>
      <w:r>
        <w:t>"!"-" +4! F"-H! C=?=---4 4!5C! A 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