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ATAS/965/2008 vom 3. September 2008</w:t>
      </w:r>
    </w:p>
    <w:p>
      <w:r>
        <w:t>GE Cour de justice, 2008-09-03, FR</w:t>
      </w:r>
    </w:p>
    <w:p>
      <w:r>
        <w:rPr>
          <w:b/>
        </w:rPr>
        <w:t xml:space="preserve">Quelle: </w:t>
      </w:r>
      <w:r>
        <w:t>https://mcp.opencaselaw.ch/entscheid/ge_gerichte_ATAS_965_2008</w:t>
      </w:r>
    </w:p>
    <w:p>
      <w:r>
        <w:t>FR: GE_GERICHTE ATAS/965/2008 du 3 septembre 2008</w:t>
      </w:r>
    </w:p>
    <w:p>
      <w:r>
        <w:t>IT: GE_GERICHTE ATAS/965/2008 del 3 settembre 2008</w:t>
      </w:r>
    </w:p>
    <w:p>
      <w:pPr>
        <w:pStyle w:val="Heading2"/>
      </w:pPr>
      <w:r>
        <w:t>Erwägungen</w:t>
      </w:r>
    </w:p>
    <w:p>
      <w:r>
        <w:rPr>
          <w:b/>
        </w:rPr>
        <w:t>E. 3</w:t>
      </w:r>
    </w:p>
    <w:p>
      <w:r>
        <w:t>LPP); Qu'en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Que d'après l'art. 61 al. 1 LPP, chaque canton désigne une autorité qui exerce la surveillance sur les institutions de prévoyance ayant leur siège sur son territoire, dont les tâches sont définies à l'art. 62 LPP; Qu'ainsi elle prend notamment les mesures propres à éliminer les insuffisances constatées et qu'elle connaît des contestations relatives au droit de l'assuré d'être informé conformément aux art. 65a et 86b al. 2 LPP (cf. art. 62 al. 1 let. d et e); Qu'en l'occurrence, en tant que l'action du demandeur consiste en réalité en une plainte pour déni de justice et retard injustifié et qu'elle porte plus particulièrement sur le refus de la fondation de le renseigner et du retard à la délivrer un certificat personnel, force est de constater que ces griefs ne sont pas de la compétence du Tribunal de céans, mais de celle de l'autorité de surveillance;</w:t>
      </w:r>
    </w:p>
    <w:p>
      <w:r>
        <w:t>A/1053/2008 - 4/4 -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