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ATAS/965/2007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https://mcp.opencaselaw.ch/entscheid/ge_gerichte_ATAS_965_2007</w:t>
      </w:r>
    </w:p>
    <w:p>
      <w:r>
        <w:t>FR: GE_GERICHTE ATAS/965/2007 du 12 septembre 2007</w:t>
      </w:r>
    </w:p>
    <w:p>
      <w:r>
        <w:t>IT: GE_GERICHTE ATAS/965/2007 del 12 settembre 2007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"%% %%'96 !</w:t>
        <w:tab/>
        <w:t>6</w:t>
      </w:r>
    </w:p>
    <w:p>
      <w:r>
        <w:t>46 (&amp;6 06 "!! 03&lt;'!%411E&amp;40&lt;!41156 ?6 &amp;% !B% %&amp;%&amp;(!'!!&amp;"&amp;!7%73% &amp; 9%41116 E6 (!&amp;!" B '%% B% %&amp;!!&amp;"4(E11:%6 B&amp;!&amp;% "$6 56 &amp;" &amp;&lt;&amp;!411:%6B@%8(!&amp;!"6 .6 : % $%&amp;! ;W $'&amp; : %% % % &amp;% $%"&amp; %%L&amp; "! 01 &lt; % 7 &amp;!:!&amp;! $% $! % " %"</w:t>
      </w:r>
    </w:p>
    <w:p>
      <w:r>
        <w:t>%!9 :""% % *@\!Q%@ :;! 5 511? &amp;% ! C$!%6 "! $&amp; L&amp;% $% 8"6 " !% !&amp;M K !!;% C&amp;&amp;;"!! % %&amp;"!% 9&amp;!%!&amp;$"!! &amp;&amp;;"P 9K C$ % $ % ; &amp;!: ! &amp;! $ ' !% % &amp;&amp; &amp;% "!! P K $ %&amp;% !8&amp;% %$%"&amp;&amp;6 *! " !% &amp;!&amp; $ &amp;% ! ""&amp; ""%" &amp;&amp;% K 9K &amp; K !+</w:t>
      </w:r>
    </w:p>
    <w:p>
      <w:r>
        <w:t>%!9:""%%$ %%$&amp;%%&amp;!7%%% %;W! '%"%%!%%'96" !%% %&amp;! % % , $%' ;! % &amp; &lt; !&amp; !! ; "!! &amp;&amp;;" &amp; W' $$ ;"&amp;"C$"!"% %&amp;J%&amp;6304315&amp;312K6</w:t>
      </w:r>
    </w:p>
    <w:p>
      <w:r>
        <w:t>8%::!7%</w:t>
      </w:r>
    </w:p>
    <w:p>
      <w:r>
        <w:t>!%= *</w:t>
      </w:r>
    </w:p>
    <w:p>
      <w:r>
        <w:t>$%"!&amp;</w:t>
      </w:r>
    </w:p>
    <w:p>
      <w:r>
        <w:t>,</w:t>
      </w:r>
    </w:p>
    <w:p>
      <w:r>
        <w:t>/0123/4115 +3-/3-+ $! : %$%"&amp;%%L&amp;&amp; &amp;!:!"C$%&amp;!!!;WBW::!:""% % !$%8%::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