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ATAS/964/2024 vom 3. Dezember 2024</w:t>
      </w:r>
    </w:p>
    <w:p>
      <w:r>
        <w:t>GE Cour de justice, 2024-12-03, FR</w:t>
      </w:r>
    </w:p>
    <w:p>
      <w:r>
        <w:rPr>
          <w:b/>
        </w:rPr>
        <w:t xml:space="preserve">Quelle: </w:t>
      </w:r>
      <w:r>
        <w:t>https://mcp.opencaselaw.ch/entscheid/ge_gerichte_ATAS_964_2024</w:t>
      </w:r>
    </w:p>
    <w:p>
      <w:r>
        <w:t>FR: GE_GERICHTE ATAS/964/2024 du 3 décembre 2024</w:t>
      </w:r>
    </w:p>
    <w:p>
      <w:r>
        <w:t>IT: GE_GERICHTE ATAS/964/2024 del 3 dicembre 2024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novembre 2024, de tenir compte, dans le cadre de l’organisation et du déroulement de la visite à domicile à effectuer, des troubles psychiques de l’assurée qui peuvent expliquer sa méfiance manifestée à l’égard des tiers, étant par ailleurs relevé que le rapport du 16 août 2024 de la consultation neurologique ambulatoire des Hôpitaux universitaires de Genève (ci-après : HUG), qui fait notamment état d’un syndrome parkinsonien, figure déjà dans le dossier de l’office ; Que la recourante, qui a été représentée en justice après l’envoi de son acte de recours, a droit à des dépens réduits, tenant compte de la prise de connaissance du dossier et des premières demandes d’information, fixés à CHF 700.- (art. 61 let. g LPGA ; art. 6 du règlement sur les frais, émoluments et indemnités en matière administrative du 30 juillet 1986 [RFPA - E 5 10.03]) ; Que, bien que la procédure ne soit pas gratuite (art. 69 al. 1bis LAI), mais compte tenu des circonstances particulières, il sera renoncé à la perception d’un émolument.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