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ATAS/964/2007 vom 12. September 2007</w:t>
      </w:r>
    </w:p>
    <w:p>
      <w:r>
        <w:t>GE Cour de justice, 2007-09-12, DE</w:t>
      </w:r>
    </w:p>
    <w:p>
      <w:r>
        <w:rPr>
          <w:b/>
        </w:rPr>
        <w:t xml:space="preserve">Quelle: </w:t>
      </w:r>
      <w:r>
        <w:t>https://mcp.opencaselaw.ch/entscheid/ge_gerichte_ATAS_964_2007</w:t>
      </w:r>
    </w:p>
    <w:p>
      <w:r>
        <w:t>FR: GE_GERICHTE ATAS/964/2007 du 12 septembre 2007</w:t>
      </w:r>
    </w:p>
    <w:p>
      <w:r>
        <w:t>IT: GE_GERICHTE ATAS/964/2007 del 12 settembre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#$%&amp;'#$''( )#*+,#$''( --) . )-/. ) .- / 0 , &amp;$ 10 $''(</w:t>
      </w:r>
    </w:p>
    <w:p>
      <w:r>
        <w:t>!!!"</w:t>
      </w:r>
    </w:p>
    <w:p>
      <w:r>
        <w:t># $ % %&amp;</w:t>
      </w:r>
    </w:p>
    <w:p>
      <w:r>
        <w:t>&amp;% ''' '''('' ' ( '!)*&amp;&amp;&amp;%+ !&amp;!"</w:t>
      </w:r>
    </w:p>
    <w:p>
      <w:r>
        <w:t>,-.+/,-//0 #-,.# 2/) +1 "+233"&amp;"4!&amp;!(!&amp;-.%-//5 &amp;%&amp; 4"*!1 -1 &amp;+%6!-//5'' '''('' '( 7!#8%9':&amp;%!;&amp;! !% &amp;%!% &amp;?&amp;(!&amp;%"!&amp;"%"+%6!&amp; &amp;- @&amp;-//51 A1 % &amp;&amp;% 3 8&amp;B% -//5 ' !8%&amp;! "! +3 6 % "%%D&amp;!19C!!(4 !%8"&amp;"8B( 8% %%!%!!&amp;%&amp;!=%! 8 %;%"8 !&amp;8? '1 21 % "!! -. ! -//0 ' "%" ( 88 !&amp;! -5 % -//0 !%%4B 8 % &amp;%!4&amp;"1 &amp;!= 4" 8% ( 88 &amp; 8%&amp;&amp;&amp;8%&amp;!&amp;&amp;! "!1 +/1 (%"!&amp;%6&amp;&amp;% %&amp;-.6!-//01%8%B&amp; =!&amp; &amp;! " % 88 !&amp;! &amp; ?8!; &amp;% (4 !% %&amp;% 4" ;&amp;! !%&amp;%! &amp; B%-//58%';( !%-//01 &amp; &amp;!&amp; !; &amp;&amp;&amp;! 8%"4 &amp; !=!&amp;! B% !8 !&amp;! "C ! % !1 '% 8&amp;"%!8 !&amp;4 !%;% !&amp;(88!; !&amp;D&amp;%&amp;%*"&lt;!9% 8%!!8 ;%9C88!B &amp;4!C% &amp; H =!&amp;6%!!;&amp;"&amp;%!&amp; &amp;8% !&amp;7 )+A/-A/ !1+1+I AA. !1+1-I )+-23 !1+1-I )+-0350 !1++-5+A5 !13B&amp;%"="%:1%9C8% "%;&amp;&lt;(88!;&amp; %"%496 % &amp;%"4!C%7 )++02A !15B++-A5/ !13I+22FJA081A+5 !1AB:1</w:t>
      </w:r>
    </w:p>
    <w:p>
      <w:r>
        <w:t>(!&amp;;&amp;&amp;%9C&amp;"%!;8% "%G88!;&amp; G89% H(E"% C8?8%"&amp;7=1%&amp;1+ 1+:1 A1 &amp;%6&amp;"= %&amp;"!8%"48% !% %&amp;%4B7%&amp;1.5&amp; 5/:1 31 ( B6&amp;!&amp;!C !&amp;&lt;"&amp;%!%!(&amp;&lt;6&amp;&amp;!&amp;%;(!&amp;!""%" !%%4B( 88 !&amp;! = %"8%% %&amp;1 .1 = %"&amp;&lt;(%&amp;1.-1+"!! 84&amp;D&amp;%&amp;&amp;;" &amp;%&amp; 6 % 8% 4 ! ( 88 !&amp;! 8%9 (%% ;! % &lt; (?8&amp;! "!! ( % &amp;8% "%1"! 8&amp;"8% 6 % 8% ! &lt; %!%! !&amp;! ?8%&amp;!&amp; 8&amp;D&amp;%8% C"7=1%&amp;AF1+&amp;3/1+:1</w:t>
      </w:r>
    </w:p>
    <w:p>
      <w:r>
        <w:t>,-.+/,-//0 #3,.# '!%;"%&amp; &amp;!%"&amp;"8D*"=&amp;8%&amp;(C!% "!=!?""!&amp;%&amp;!&amp;"!&amp;8%"&amp;"4!!&amp;! &amp;!=!?6 %&lt; 8&amp;%! H(8D*&amp;"7%&amp;13+1+ :1 (%&amp;1 3+ 1 + B % %&amp;!&amp;&amp;! &lt; (B &amp; &amp; =&amp; ; ;1 % K8D*&amp; =&amp;!=L ! =&amp; &amp;% &amp; (!8 !B!!&amp;" B6&amp;!4 = % 6% ! "C&amp; (!8 !B!!&amp;" &lt;!% &amp;8% &lt;%%%?B7 )25-5- !1 + 81-5.:1 !% &amp; !4&amp; &amp; &amp;= ! D&amp;% 88%"!" B6&amp;!4&amp;M&amp; =&amp;!4&amp; &amp;!% &amp;;!%!&amp;8D*"8!%# %8&amp;!4&amp;&amp;!%# !!?(C!%"!=!?"7</w:t>
      </w:r>
    </w:p>
    <w:p>
      <w:r>
        <w:t>&amp;!% !=""%( %C!&amp;! 6!!!%4 181-3/1-1A%&amp;1 A.I ! J' '#J &amp;% J &amp;% N C&amp;N OB% C! !' N!4%!*%C%*&amp;4 51P&amp; B%-///813+013 %&amp;13+:1</w:t>
      </w:r>
    </w:p>
    <w:p>
      <w:r>
        <w:t>51 (89!%"&amp;8!9 !%;% %&amp; ! "!! !&amp;!C! +- ="4%!% -//0 &amp; &lt; ; &amp; ! %! %%!%% "1"!8 %= %% 88 !&amp;! "&lt; %!%+A ="4%!%-//0&amp;&amp;8%4&lt;"*"+3%-//01(!&amp;;( 88 !&amp;! = %" -5 % -//0 "&amp;!&amp; !=&amp;&amp; &amp;%!4 ; % %&amp; &amp;&amp;%&amp;81</w:t>
      </w:r>
    </w:p>
    <w:p>
      <w:r>
        <w:t>'(C!&amp; &amp;!=!4 ;"8%% %&amp;8 %6&amp;!=!% %&amp;%! &amp; D ; ? "C" % 88 !&amp;! &lt; 4 !% ;( "&amp;!&amp; %*%C"&amp;%4!;( B!&amp;&amp;!&amp;&amp;"&amp;;(!" &amp; B%;&amp;! !!&amp;%&amp;!41</w:t>
      </w:r>
    </w:p>
    <w:p>
      <w:r>
        <w:t>%!B"%948&amp;;8% B9&amp;"!4 ;"8% % %&amp; ("&amp;!&amp; 8 ( !&amp;" &amp; ;(! (%!&amp; 8D*" (C!% # D "!C% &amp;!%1 ==&amp; 8%9 4 !% "&amp;" B&amp; 8 % !6;(+/"B%-//5?8!;;(%8%!&amp;%4!++ "B%-//51 %%8%*%C&amp;%4! &amp;!&amp;8 &amp;!= B6&amp;!=%&amp;!&amp;&amp;! "!(&amp;&amp;;(( %%% %&amp;("&amp;!&amp;4 &amp;!=!%8%!9%"!! &amp;%"&amp;!9%8&amp;B%-//58 % D &amp;!=1!! B!&amp;8% ";&amp;(D&amp;%8%&amp;!!9%&amp;&amp;&amp;&amp;!4 "! 8 % = %% 88 !&amp;! % ?!9 "!! &amp;!=!" +- ="4%!% -//01</w:t>
      </w:r>
    </w:p>
    <w:p>
      <w:r>
        <w:t>4;!8%"9% %= " !&amp;D&amp;%%6&amp;"1</w:t>
      </w:r>
    </w:p>
    <w:p>
      <w:r>
        <w:t>,-.+/,-//0 #.,.#</w:t>
      </w:r>
    </w:p>
    <w:p>
      <w:r>
        <w:t>- ")/2 )-/. ) .- /</w:t>
      </w:r>
    </w:p>
    <w:p>
      <w:r>
        <w:t>3</w:t>
      </w:r>
    </w:p>
    <w:p>
      <w:r>
        <w:t>+1 "%% %%4B1 3</w:t>
      </w:r>
    </w:p>
    <w:p>
      <w:r>
        <w:t>-1 %6&amp;&amp;1 A1 !&amp;;8% "%&amp;C%&amp;!&amp;1 31 = % 8%&amp;! ;G 84&amp; = %% % % &amp;% 8%"&amp; %%D&amp; "! A/ 6 % 9 &amp;!=!&amp;! 8%9 %!B =""% 7'*Q!N%* =;!55//3 :8%4 !% %&amp;!9%% !&amp; 8B! = %"&amp;?%&amp;1F- !=""%% %!B=""%+0 6! -//. 7 ):I " !% % % !&amp; !!;% ! &amp;!= &amp; E8%4&amp;8 %&amp;%!C&amp;%% %&amp; &amp;!%I! !&amp; D&amp;% %" %!B =""% 8% 4 ! 8 &amp; 8% 4 ! "&amp;% !; ? !&amp;! (%&amp;1 3- )1 8%"&amp; %%D&amp; &amp; 8!9 8 ! % %&amp;!4 ;" E8%4 !4&amp;D&amp;%6 !&amp;&lt;(4 !1</w:t>
      </w:r>
    </w:p>
    <w:p>
      <w:r>
        <w:t>C%==!9%</w:t>
      </w:r>
    </w:p>
    <w:p>
      <w:r>
        <w:t>'E4!RS</w:t>
      </w:r>
    </w:p>
    <w:p>
      <w:r>
        <w:t>8%"!&amp;</w:t>
      </w:r>
    </w:p>
    <w:p>
      <w:r>
        <w:t>! 8! = %8%"&amp;%%D&amp;&amp; &amp;!=!"?8%&amp;!!!;G&lt;G==!=""% &amp;"8B!;8%C%==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