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https://mcp.opencaselaw.ch/entscheid/ge_gerichte_ATAS_964_2005</w:t>
      </w:r>
    </w:p>
    <w:p>
      <w:r>
        <w:t>FR: GE_GERICHTE ATAS/964/2005 du 2 novembre 2005</w:t>
      </w:r>
    </w:p>
    <w:p>
      <w:r>
        <w:t>IT: GE_GERICHTE ATAS/964/2005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"##$%"&amp;$$' "()%"&amp;$$' ** + *!+ +* ! ,- % &amp; ./- &amp;$$'</w:t>
      </w:r>
    </w:p>
    <w:p>
      <w:r>
        <w:t>!"#</w:t>
      </w:r>
    </w:p>
    <w:p>
      <w:r>
        <w:t>#!#$ !$# %% &amp; %%</w:t>
      </w:r>
    </w:p>
    <w:p>
      <w:r>
        <w:t>"'(( #! ) )*+, - %</w:t>
      </w:r>
    </w:p>
    <w:p>
      <w:r>
        <w:t>"$". 0!</w:t>
      </w:r>
    </w:p>
    <w:p>
      <w:r>
        <w:t>-//*0-,**+ &amp;,-1&amp; )( #2.""!)1!$!3#,**) %#4"5#&amp;"6#!.. 7 588""$"! 5!88" !"# .,,9"):01 $! .6! .)0!43#):0; 6# "7#!$#6#4!" 6!#"$( /( , !?$ ,**, %% 4. !66!"$"! 8!#. 6# .6!2( #"# !$ "$#9$. #!# 6# $ = # @."! 5.$"$ 6 43 . $ =5" 54"$ 9" #A " !"$"! &gt;..# " $$# 3"4( 0( #9&gt;$ B94"# ,**0 #"3""$#$"8#9$.#!# .6!2 !8"#.6###C$#"38..##+ 9"$,**0( +( .6!25D$$!9!#66D.#!$"$"! %% #.7@52#66);8.4#"#,**+$"#)) #,**+6!#6#""6D.94"#7#,**+ 8#"!$"! ( B( ,B4#",**+ %% .6!.2#.=""$"!6!#"$7588" 6!#"$ =!$"8".)*",**+!$6D# 6!#"$ !*+1;):1)E #.$7!"#6"$! )F))+ 8#( 0* 4 "$.#C$ 7 + G $=5"!$ 6 #. 6# .8!#"#5""!( :( %% #9$.!66!"$"!6#2.""!.6#.,B!?$,**+( )*( ,,6$3#,**+ .6!2!$"$#9$.#!#I! -//*0-,**+$ -//*+-,**+J !$75$"!#6!"5#(8!$4!"#</w:t>
      </w:r>
    </w:p>
    <w:p>
      <w:r>
        <w:t>-//*0-,**+ &amp;/-1&amp; =5!$ #"5!$9""&gt;.!$#$5#&amp;"4 %% ( ))( #.6!)/!$!3#,**+ %% #66=5##C$K 0 9"$,**0!8"#.588""$"!5!88"#!#$$="6!"$"! !!3"&gt;$"!#$"47!"!5!$#$!$666"3 $" $!"# !$"$$!"6."(</w:t>
      </w:r>
    </w:p>
    <w:p>
      <w:r>
        <w:t>!$ #9$ #!# $ 7 !$"$"! 6!#"$ 6!# !$$)F)0+8#(0*6!#@=.6!2 8#"6!#"$!!6#" 6 "$.#C$7+G #.79&gt;#(</w:t>
      </w:r>
    </w:p>
    <w:p>
      <w:r>
        <w:t>*! )( !"&gt;4!"#5!#&gt;"$"!9"""#IJ.$.!"8".$"$"$. !$6#."$$4"&amp;6#."$ +66.$$)B9&gt;#I#$()$( #$+BJ( %"$75$"!5.$"!)B9&gt;# 6##"38..# ,194"#,**0I K)/*)*BJ #!"&gt;4!"!6$. )/8.4#"# "6!"$"!$#"$!"##&gt;$6#$$$#"3$!# !" ".&gt;# # 7 $#!" 9&gt; $"$"# 5$$$ 5.$"!!429&gt;#( %!6.$6!#9&gt;#56 ..##!"$#!"; !$!3#,***I J="!$#$"47!"8..##5#&amp;" );#)::0I J( %!6.$6!#9&gt;#56 #)#94"#,**/ $#L$!"8"$"! !3# "6!"$"! .&gt; !" # !"( %# 6$.#" 6!"$4!"#=#!"$F66"=!"$C$#$#@.7" 66"3!$4"&gt;#!$!M 8"$9#""=$.$#"$!$6#!"$I K),10B1!"()</w:t>
      </w:r>
    </w:p>
    <w:p>
      <w:r>
        <w:t>-//*0-,**+ &amp;0-1&amp; ),B )/B !"( 03 $ #.8.#J( #4@ =" !# 6#!.# $7.8$#&lt;&gt;$#"$!"#!$#"# !4#!"$F66"= #.#4 #I K))1:/!"(B3 )), /B*!"(0N )::;O/16(/)B!"(/3J(</w:t>
      </w:r>
    </w:p>
    <w:p>
      <w:r>
        <w:t>5!## "$"&gt;6!#$#!$"$"!"6D.,**+ !#$= $66"3( 0( $#9$.8!#$."6#.46#!" #!#$#43I+B$B* J( +( #!#$ !$$$ C$# 88"". 6# ..#""&gt;.!$#$5@."!( " #66# = 5 3$ 6#""62 $ ## 5#&amp;"!3"&gt;$!"#6!#536!6$"!%"( " 3"5#$(/() 6!&amp;$&amp;"6#""65!3"&gt;$"!5#6!#$!$ 6#!!""".%"I K),B,B;!" /3$#.8.#J( 6#! $ 5## @!""$ "3#$ 6#" ## 6#$"=$ 5# !3"&gt;$!"# !" I#$( 0 J( .8$ 5$!#"$. ."&gt;. 6# $! !"$ %#4" 5#&amp;" I% J 7 $"!$6$"I#$(B J(</w:t>
      </w:r>
    </w:p>
    <w:p>
      <w:r>
        <w:t>5!## 5$6#.".$6#=#!#$5.$"$688"". 6# $#!#$=$7 "$.#88""$"!#.$$!&amp;"&gt;$#6!"5#$ !&amp;#.6$"! !"$"! &gt;..# 5# $ !.= "8$$##!.(#"3.5$##64$&gt;$" $"! 6D# 6#" .! 5#$( B) N !$"$ !$#6#$" 5!3"&gt;$"! 5## 5# 6#" @#&gt; .4.$ #.( $ !.= 9#""= "6.#$"4 $!$ 88""$"!6# ..#5#6!#5# !3"&gt;$!"#!"&amp; 5 %% J(</w:t>
      </w:r>
    </w:p>
    <w:p>
      <w:r>
        <w:t>-//*0-,**+ &amp;+-1&amp; ## !"4$ 8"# 4!"# # 6#.$$"! .!$ !3"&gt;$"! 8"" $"!P6#4!"52.$"!8!#.!!" #6!#"$IJ!6#!6$"!I#$(:*(/ J( .""! $ .""! # !66!"$"! 2.$!"# =" 6!#$$ !$"! 7 6D#!5#&gt;$!78!#"#?#$.!$"".29&gt;$ 2.$!"# ! 5#$( ;* I #$( ;; ( , 4"&gt;# 9=5 /) .3# ,**, #$( +0 ( , 6#!#. !"$56 "7"###666!#52@!#$#7 6D#!$"$"!I K),+,1B !$(,11!"(,-N ,**)!O )+)6())1J( 1( #.$6" #.#66$"#5"$".( #"3 . !$$ = 6#!.# #!4#$ .$. #"&gt;!#$#6$.6#5"$".$=@#!#$#$"4!"# !)F)0+8#(0* 6/*8#(8#"""$#$"8 ""=8#" 6!#"$( #!#54 "$"$.#C$!#$!"# 5#$(:*(, 6#."=5"5. #$"$6!#6#$"I#$(B)$( N#$(;:R!"# 6#!.# ""$#$"4 ), 6$3# ):;+ P J( !$8!" .!$9$"$8#"6#!.#64$C$#"7@#&gt; 6#$"="&gt;"$" .&gt; #$"$. #!#$..#"#!"$#9$.7.&gt; ..#6#!.# 6#.46!#$!$3#@#!"I K),B)+)!"(03J(</w:t>
      </w:r>
    </w:p>
    <w:p>
      <w:r>
        <w:t>-//*0-,**+ &amp;B-1&amp; %! 9#"6# #!# 4!. 7 5.@ #"$ C$# "". 7 #!# 6#.$$ #$ #5 =!#!#.$"$.6!#4@ $ 6# = #!#$ 5!66!$6"$#6#"5#&amp;"!$C= 2"4!=.6#..$4$#"3""$#$"8$K (# 3" =#!#$!$.$.$" # 8"$ = 5"$". 5 6 8"2. !##$$ .3$ !# "$.#C$ !#$!"# #"3 . #! 7 !# #!#$ 6"$ 5 .!$( $$"# 6$ # $$$"! =5" 6!##!$ 7 54"#C$#!. !8!#.$75#$(;:R() 7.!$$ 2.3!#5"6#"$$7#!#"#4$#"3.88"# 33$6!#C!$"8(</w:t>
      </w:r>
    </w:p>
    <w:p>
      <w:r>
        <w:t>-//*0-,**+ &amp;1-1&amp; * !0 *!+ +* !</w:t>
      </w:r>
    </w:p>
    <w:p>
      <w:r>
        <w:t>1.2. 3 4.. . 56 7)&amp; 2.</w:t>
      </w:r>
    </w:p>
    <w:p>
      <w:r>
        <w:t>)( .##!##43( 2.</w:t>
      </w:r>
    </w:p>
    <w:p>
      <w:r>
        <w:t>,( 5$6#$"$( /( #!! "4. .8""$"4 5!66!"$"! 8!#. 6# !"# !$ 6D# 6!#"$ !( *+ 1;):1) E 7 !##)F))+8#(0* 6"$.#C$+G #$"$( B( 8!# 6#$" =5 64$ 8!## #!# !$# 6#.$ ##C$ ." /* 9!# .( .!"# !"$S J ""=# 2$$=.""!#!#$."#!3$"#"$6.""! $$=.N 3J 26!# 6!# = !$"8 " $" 6!4!"# # $$ $# .""!N J 6!#$# "&gt;$# ! ! #6#.$$( %" .!"# !$"$ 6 $#!" ..$ ..#. ! $$# J 3J $ J "&amp; #"38..##6!##6$##$" #88"#</w:t>
      </w:r>
    </w:p>
    <w:p>
      <w:r>
        <w:t>V"</w:t>
      </w:r>
    </w:p>
    <w:p>
      <w:r>
        <w:t>#."$S</w:t>
      </w:r>
    </w:p>
    <w:p>
      <w:r>
        <w:t>"</w:t>
      </w:r>
    </w:p>
    <w:p>
      <w:r>
        <w:t>!6"!8!#6#.$##C$$!$"8".26#$"""=57588"8..# $.63"=6#&gt;#88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