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ATAS/964/2004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https://mcp.opencaselaw.ch/entscheid/ge_gerichte_ATAS_964_2004</w:t>
      </w:r>
    </w:p>
    <w:p>
      <w:r>
        <w:t>FR: GE_GERICHTE ATAS/964/2004 du 23 novembre 2004</w:t>
      </w:r>
    </w:p>
    <w:p>
      <w:r>
        <w:t>IT: GE_GERICHTE ATAS/964/2004 del 23 novembre 2004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&amp;'(&amp;'))* "&amp;(+*&amp;'))* " " #" # # ,- ./ % '0 1 '))*</w:t>
      </w:r>
    </w:p>
    <w:p>
      <w:r>
        <w:t>22222222222</w:t>
      </w:r>
    </w:p>
    <w:p>
      <w:r>
        <w:t>!</w:t>
      </w:r>
    </w:p>
    <w:p>
      <w:r>
        <w:t>" # $% &amp;!%</w:t>
      </w:r>
    </w:p>
    <w:p>
      <w:r>
        <w:t>' ! (</w:t>
      </w:r>
    </w:p>
    <w:p>
      <w:r>
        <w:t>)#! ##</w:t>
      </w:r>
    </w:p>
    <w:p>
      <w:r>
        <w:t>!</w:t>
      </w:r>
    </w:p>
    <w:p>
      <w:r>
        <w:t>% 22222222222 322222222222</w:t>
      </w:r>
    </w:p>
    <w:p>
      <w:r>
        <w:t>!</w:t>
      </w:r>
    </w:p>
    <w:p>
      <w:r>
        <w:t>" * "# +% &amp;!%</w:t>
      </w:r>
    </w:p>
    <w:p>
      <w:r>
        <w:t>' !</w:t>
      </w:r>
    </w:p>
    <w:p>
      <w:r>
        <w:t>( # )#! ##</w:t>
      </w:r>
    </w:p>
    <w:p>
      <w:r>
        <w:t>!</w:t>
      </w:r>
    </w:p>
    <w:p>
      <w:r>
        <w:t># 4%. 516. 71% % 5 ), 7 8 4. -1 .&amp; 9"#9 : # - .&amp;</w:t>
      </w:r>
    </w:p>
    <w:p>
      <w:r>
        <w:t>""9 # -</w:t>
      </w:r>
    </w:p>
    <w:p>
      <w:r>
        <w:t>8 " 4 - /</w:t>
      </w:r>
    </w:p>
    <w:p>
      <w:r>
        <w:t>* 012 *</w:t>
      </w:r>
    </w:p>
    <w:p>
      <w:r>
        <w:t>10310445 8" 67</w:t>
      </w:r>
    </w:p>
    <w:p>
      <w:r>
        <w:t>89!</w:t>
      </w:r>
    </w:p>
    <w:p>
      <w:r>
        <w:t>6: # 0440%</w:t>
      </w:r>
    </w:p>
    <w:p>
      <w:r>
        <w:t>#;</w:t>
      </w:r>
    </w:p>
    <w:p>
      <w:r>
        <w:t>#. #!</w:t>
      </w:r>
    </w:p>
    <w:p>
      <w:r>
        <w:t>)</w:t>
      </w:r>
    </w:p>
    <w:p>
      <w:r>
        <w:t>#!#</w:t>
      </w:r>
    </w:p>
    <w:p>
      <w:r>
        <w:t>#9 !!)</w:t>
      </w:r>
    </w:p>
    <w:p>
      <w:r>
        <w:t>63</w:t>
      </w:r>
    </w:p>
    <w:p>
      <w:r>
        <w:t>63 =========== ! "# =========== ===========7 07</w:t>
      </w:r>
    </w:p>
    <w:p>
      <w:r>
        <w:t>#;</w:t>
      </w:r>
    </w:p>
    <w:p>
      <w:r>
        <w:t>#. #!</w:t>
      </w:r>
    </w:p>
    <w:p>
      <w:r>
        <w:t>)</w:t>
      </w:r>
    </w:p>
    <w:p>
      <w:r>
        <w:t>!9</w:t>
      </w:r>
    </w:p>
    <w:p>
      <w:r>
        <w:t>#!#)</w:t>
      </w:r>
    </w:p>
    <w:p>
      <w:r>
        <w:t>&amp;#</w:t>
      </w:r>
    </w:p>
    <w:p>
      <w:r>
        <w:t>)&amp;? ,# (#</w:t>
      </w:r>
    </w:p>
    <w:p>
      <w:r>
        <w:t>@</w:t>
      </w:r>
    </w:p>
    <w:p>
      <w:r>
        <w:t>) A !</w:t>
      </w:r>
    </w:p>
    <w:p>
      <w:r>
        <w:t>#97 B7</w:t>
      </w:r>
    </w:p>
    <w:p>
      <w:r>
        <w:t>89!</w:t>
      </w:r>
    </w:p>
    <w:p>
      <w:r>
        <w:t>,#! ';8! '</w:t>
      </w:r>
    </w:p>
    <w:p>
      <w:r>
        <w:t>-</w:t>
      </w:r>
    </w:p>
    <w:p>
      <w:r>
        <w:t>8!# ) )</w:t>
      </w:r>
    </w:p>
    <w:p>
      <w:r>
        <w:t>"# ===========7 #*# '! ) -</w:t>
      </w:r>
    </w:p>
    <w:p>
      <w:r>
        <w:t>(( !9</w:t>
      </w:r>
    </w:p>
    <w:p>
      <w:r>
        <w:t>&amp;#</w:t>
      </w:r>
    </w:p>
    <w:p>
      <w:r>
        <w:t>) !</w:t>
      </w:r>
    </w:p>
    <w:p>
      <w:r>
        <w:t>#97</w:t>
      </w:r>
    </w:p>
    <w:p>
      <w:r>
        <w:t>##</w:t>
      </w:r>
    </w:p>
    <w:p>
      <w:r>
        <w:t>#&amp; ')!#!</w:t>
      </w:r>
    </w:p>
    <w:p>
      <w:r>
        <w:t>&amp;@</w:t>
      </w:r>
    </w:p>
    <w:p>
      <w:r>
        <w:t>#</w:t>
      </w:r>
    </w:p>
    <w:p>
      <w:r>
        <w:t>7</w:t>
      </w:r>
    </w:p>
    <w:p>
      <w:r>
        <w:t>57</w:t>
      </w:r>
    </w:p>
    <w:p>
      <w:r>
        <w:t>8!#%</w:t>
      </w:r>
    </w:p>
    <w:p>
      <w:r>
        <w:t>C!</w:t>
      </w:r>
    </w:p>
    <w:p>
      <w:r>
        <w:t>04 8# 044B</w:t>
      </w:r>
    </w:p>
    <w:p>
      <w:r>
        <w:t>,#)</w:t>
      </w:r>
    </w:p>
    <w:p>
      <w:r>
        <w:t>!9</w:t>
      </w:r>
    </w:p>
    <w:p>
      <w:r>
        <w:t>#!#) !</w:t>
      </w:r>
    </w:p>
    <w:p>
      <w:r>
        <w:t>&amp;#</w:t>
      </w:r>
    </w:p>
    <w:p>
      <w:r>
        <w:t>#;</w:t>
      </w:r>
    </w:p>
    <w:p>
      <w:r>
        <w:t>)7</w:t>
      </w:r>
    </w:p>
    <w:p>
      <w:r>
        <w:t>27</w:t>
      </w:r>
    </w:p>
    <w:p>
      <w:r>
        <w:t>(C!</w:t>
      </w:r>
    </w:p>
    <w:p>
      <w:r>
        <w:t>#;</w:t>
      </w:r>
    </w:p>
    <w:p>
      <w:r>
        <w:t>)%</w:t>
      </w:r>
    </w:p>
    <w:p>
      <w:r>
        <w:t>#;</w:t>
      </w:r>
    </w:p>
    <w:p>
      <w:r>
        <w:t>#. #!</w:t>
      </w:r>
    </w:p>
    <w:p>
      <w:r>
        <w:t>##() (</w:t>
      </w:r>
    </w:p>
    <w:p>
      <w:r>
        <w:t>#&amp;</w:t>
      </w:r>
    </w:p>
    <w:p>
      <w:r>
        <w:t>) A )!#! &amp; ),##!#, ! A)!#</w:t>
      </w:r>
    </w:p>
    <w:p>
      <w:r>
        <w:t>05 D! 044B7</w:t>
      </w:r>
    </w:p>
    <w:p>
      <w:r>
        <w:t>:7</w:t>
      </w:r>
    </w:p>
    <w:p>
      <w:r>
        <w:t>#;</w:t>
      </w:r>
    </w:p>
    <w:p>
      <w:r>
        <w:t>)</w:t>
      </w:r>
    </w:p>
    <w:p>
      <w:r>
        <w:t>##!)</w:t>
      </w:r>
    </w:p>
    <w:p>
      <w:r>
        <w:t>!#</w:t>
      </w:r>
    </w:p>
    <w:p>
      <w:r>
        <w:t>#!#!!#</w:t>
      </w:r>
    </w:p>
    <w:p>
      <w:r>
        <w:t>)&amp;?% #</w:t>
      </w:r>
    </w:p>
    <w:p>
      <w:r>
        <w:t>#! )</w:t>
      </w:r>
    </w:p>
    <w:p>
      <w:r>
        <w:t>#!#!!# ),</w:t>
      </w:r>
    </w:p>
    <w:p>
      <w:r>
        <w:t>#!</w:t>
      </w:r>
    </w:p>
    <w:p>
      <w:r>
        <w:t># #(</w:t>
      </w:r>
    </w:p>
    <w:p>
      <w:r>
        <w:t>!!</w:t>
      </w:r>
    </w:p>
    <w:p>
      <w:r>
        <w:t>&amp;#</w:t>
      </w:r>
    </w:p>
    <w:p>
      <w:r>
        <w:t>(#</w:t>
      </w:r>
    </w:p>
    <w:p>
      <w:r>
        <w:t>!# !</w:t>
      </w:r>
    </w:p>
    <w:p>
      <w:r>
        <w:t>#9% #! !</w:t>
      </w:r>
    </w:p>
    <w:p>
      <w:r>
        <w:t>63</w:t>
      </w:r>
    </w:p>
    <w:p>
      <w:r>
        <w:t>63</w:t>
      </w:r>
    </w:p>
    <w:p>
      <w:r>
        <w:t>#</w:t>
      </w:r>
    </w:p>
    <w:p>
      <w:r>
        <w:t>F G " %</w:t>
      </w:r>
    </w:p>
    <w:p>
      <w:r>
        <w:t>E 8#! 0445%</w:t>
      </w:r>
    </w:p>
    <w:p>
      <w:r>
        <w:t>!!#</w:t>
      </w:r>
    </w:p>
    <w:p>
      <w:r>
        <w:t>#; 9</w:t>
      </w:r>
    </w:p>
    <w:p>
      <w:r>
        <w:t>#&amp;</w:t>
      </w:r>
    </w:p>
    <w:p>
      <w:r>
        <w:t>05 D! 044B</w:t>
      </w:r>
    </w:p>
    <w:p>
      <w:r>
        <w:t>!</w:t>
      </w:r>
    </w:p>
    <w:p>
      <w:r>
        <w:t>0BH6B0 ,7 I)!;#! ' #</w:t>
      </w:r>
    </w:p>
    <w:p>
      <w:r>
        <w:t>#; 9J K</w:t>
      </w:r>
    </w:p>
    <w:p>
      <w:r>
        <w:t>#</w:t>
      </w:r>
    </w:p>
    <w:p>
      <w:r>
        <w:t>L</w:t>
      </w:r>
    </w:p>
    <w:p>
      <w:r>
        <w:t>&gt;&gt;</w:t>
      </w:r>
    </w:p>
    <w:p>
      <w:r>
        <w:t>'&gt;%</w:t>
      </w:r>
    </w:p>
    <w:p>
      <w:r>
        <w:t>C 8% ') 9 ) !</w:t>
      </w:r>
    </w:p>
    <w:p>
      <w:r>
        <w:t>#9 ').&amp; - 665HB H!7 00 L I&amp; !</w:t>
      </w:r>
    </w:p>
    <w:p>
      <w:r>
        <w:t>&amp;#9 #</w:t>
      </w:r>
    </w:p>
    <w:p>
      <w:r>
        <w:t>6 8&amp;# 0444J%</w:t>
      </w:r>
    </w:p>
    <w:p>
      <w:r>
        <w:t>#&amp;%</w:t>
      </w:r>
    </w:p>
    <w:p>
      <w:r>
        <w:t>!!#</w:t>
      </w:r>
    </w:p>
    <w:p>
      <w:r>
        <w:t>!# (# !</w:t>
      </w:r>
    </w:p>
    <w:p>
      <w:r>
        <w:t>#9 ! !9) ,)! A !7 600% 60B% 656 ! 650 K</w:t>
      </w:r>
    </w:p>
    <w:p>
      <w:r>
        <w:t>!7 B - 2 L H #(!</w:t>
      </w:r>
    </w:p>
    <w:p>
      <w:r>
        <w:t>9#</w:t>
      </w:r>
    </w:p>
    <w:p>
      <w:r>
        <w:t>!! - !,) I7 6J7</w:t>
      </w:r>
    </w:p>
    <w:p>
      <w:r>
        <w:t>@( 8#!%</w:t>
      </w:r>
    </w:p>
    <w:p>
      <w:r>
        <w:t>!!#</w:t>
      </w:r>
    </w:p>
    <w:p>
      <w:r>
        <w:t>!# - !9</w:t>
      </w:r>
    </w:p>
    <w:p>
      <w:r>
        <w:t>-</w:t>
      </w:r>
    </w:p>
    <w:p>
      <w:r>
        <w:t>#,,) !</w:t>
      </w:r>
    </w:p>
    <w:p>
      <w:r>
        <w:t>!!#</w:t>
      </w:r>
    </w:p>
    <w:p>
      <w:r>
        <w:t>!#% 9!)</w:t>
      </w:r>
    </w:p>
    <w:p>
      <w:r>
        <w:t>&amp;#</w:t>
      </w:r>
    </w:p>
    <w:p>
      <w:r>
        <w:t>#; 9 A#!! )&amp;!!</w:t>
      </w:r>
    </w:p>
    <w:p>
      <w:r>
        <w:t>!</w:t>
      </w:r>
    </w:p>
    <w:p>
      <w:r>
        <w:t>#&amp;% !</w:t>
      </w:r>
    </w:p>
    <w:p>
      <w:r>
        <w:t>!!#</w:t>
      </w:r>
    </w:p>
    <w:p>
      <w:r>
        <w:t>!#% 9!)</w:t>
      </w:r>
    </w:p>
    <w:p>
      <w:r>
        <w:t>&amp;#</w:t>
      </w:r>
    </w:p>
    <w:p>
      <w:r>
        <w:t>#; 9 A#!! )&amp;!!</w:t>
      </w:r>
    </w:p>
    <w:p>
      <w:r>
        <w:t>!</w:t>
      </w:r>
    </w:p>
    <w:p>
      <w:r>
        <w:t>#</w:t>
      </w:r>
    </w:p>
    <w:p>
      <w:r>
        <w:t>#9 I,7 !7 05 LJ7</w:t>
      </w:r>
    </w:p>
    <w:p>
      <w:r>
        <w:t>%</w:t>
      </w:r>
    </w:p>
    <w:p>
      <w:r>
        <w:t>8! -</w:t>
      </w:r>
    </w:p>
    <w:p>
      <w:r>
        <w:t>!!#</w:t>
      </w:r>
    </w:p>
    <w:p>
      <w:r>
        <w:t>!# ! - H&amp;#</w:t>
      </w:r>
    </w:p>
    <w:p>
      <w:r>
        <w:t>#; 9 A#!!</w:t>
      </w:r>
    </w:p>
    <w:p>
      <w:r>
        <w:t>!</w:t>
      </w:r>
    </w:p>
    <w:p>
      <w:r>
        <w:t>#</w:t>
      </w:r>
    </w:p>
    <w:p>
      <w:r>
        <w:t>#9</w:t>
      </w:r>
    </w:p>
    <w:p>
      <w:r>
        <w:t>#!)C!</w:t>
      </w:r>
    </w:p>
    <w:p>
      <w:r>
        <w:t>!</w:t>
      </w:r>
    </w:p>
    <w:p>
      <w:r>
        <w:t>#&amp; I L 60</w:t>
      </w:r>
    </w:p>
    <w:p>
      <w:r>
        <w:t>! #!%</w:t>
      </w:r>
    </w:p>
    <w:p>
      <w:r>
        <w:t>!!# (# !</w:t>
      </w:r>
    </w:p>
    <w:p>
      <w:r>
        <w:t>#9</w:t>
      </w:r>
    </w:p>
    <w:p>
      <w:r>
        <w:t>"# =========== =========== !</w:t>
      </w:r>
    </w:p>
    <w:p>
      <w:r>
        <w:t>665HB</w:t>
      </w:r>
    </w:p>
    <w:p>
      <w:r>
        <w:t>67 &amp;#!</w:t>
      </w:r>
    </w:p>
    <w:p>
      <w:r>
        <w:t>F G " - !,)%</w:t>
      </w:r>
    </w:p>
    <w:p>
      <w:r>
        <w:t>!</w:t>
      </w:r>
    </w:p>
    <w:p>
      <w:r>
        <w:t>"# =========== ===========%</w:t>
      </w:r>
    </w:p>
    <w:p>
      <w:r>
        <w:t>66'2:: ,7 -</w:t>
      </w:r>
    </w:p>
    <w:p>
      <w:r>
        <w:t>"</w:t>
      </w:r>
    </w:p>
    <w:p>
      <w:r>
        <w:t>G &gt;G O #</w:t>
      </w:r>
    </w:p>
    <w:p>
      <w:r>
        <w:t>,&amp;</w:t>
      </w:r>
    </w:p>
    <w:p>
      <w:r>
        <w:t>" ===========7 07 &amp;#!</w:t>
      </w:r>
    </w:p>
    <w:p>
      <w:r>
        <w:t>FG G " - &amp;%</w:t>
      </w:r>
    </w:p>
    <w:p>
      <w:r>
        <w:t>!!%</w:t>
      </w:r>
    </w:p>
    <w:p>
      <w:r>
        <w:t>#!)C! !#</w:t>
      </w:r>
    </w:p>
    <w:p>
      <w:r>
        <w:t>!A )!#)</w:t>
      </w:r>
    </w:p>
    <w:p>
      <w:r>
        <w:t>#)!% .</w:t>
      </w:r>
    </w:p>
    <w:p>
      <w:r>
        <w:t>05 D! 044B 8(H !</w:t>
      </w:r>
    </w:p>
    <w:p>
      <w:r>
        <w:t>!,!7 B7 &amp;#!</w:t>
      </w:r>
    </w:p>
    <w:p>
      <w:r>
        <w:t>L</w:t>
      </w:r>
    </w:p>
    <w:p>
      <w:r>
        <w:t>&gt;&gt;</w:t>
      </w:r>
    </w:p>
    <w:p>
      <w:r>
        <w:t>'&gt; - !,)%</w:t>
      </w:r>
    </w:p>
    <w:p>
      <w:r>
        <w:t>!</w:t>
      </w:r>
    </w:p>
    <w:p>
      <w:r>
        <w:t>"# =========== ===========%</w:t>
      </w:r>
    </w:p>
    <w:p>
      <w:r>
        <w:t>2E'634 ,7 24 -</w:t>
      </w:r>
    </w:p>
    <w:p>
      <w:r>
        <w:t>"</w:t>
      </w:r>
    </w:p>
    <w:p>
      <w:r>
        <w:t>G &gt;G O #</w:t>
      </w:r>
    </w:p>
    <w:p>
      <w:r>
        <w:t>,&amp;</w:t>
      </w:r>
    </w:p>
    <w:p>
      <w:r>
        <w:t>" ===========7 57 &amp;#!</w:t>
      </w:r>
    </w:p>
    <w:p>
      <w:r>
        <w:t>L</w:t>
      </w:r>
    </w:p>
    <w:p>
      <w:r>
        <w:t>&gt;&gt;</w:t>
      </w:r>
    </w:p>
    <w:p>
      <w:r>
        <w:t>'&gt; - &amp;%</w:t>
      </w:r>
    </w:p>
    <w:p>
      <w:r>
        <w:t>!!%</w:t>
      </w:r>
    </w:p>
    <w:p>
      <w:r>
        <w:t>#!)C! !#</w:t>
      </w:r>
    </w:p>
    <w:p>
      <w:r>
        <w:t>!A )!#)</w:t>
      </w:r>
    </w:p>
    <w:p>
      <w:r>
        <w:t>#)!% .</w:t>
      </w:r>
    </w:p>
    <w:p>
      <w:r>
        <w:t>05 D! 044B 8(H !</w:t>
      </w:r>
    </w:p>
    <w:p>
      <w:r>
        <w:t>!,!7 27 &amp;#!</w:t>
      </w:r>
    </w:p>
    <w:p>
      <w:r>
        <w:t>"</w:t>
      </w:r>
    </w:p>
    <w:p>
      <w:r>
        <w:t>G &gt;G O # - !,)%</w:t>
      </w:r>
    </w:p>
    <w:p>
      <w:r>
        <w:t>!</w:t>
      </w:r>
    </w:p>
    <w:p>
      <w:r>
        <w:t>" ===========%</w:t>
      </w:r>
    </w:p>
    <w:p>
      <w:r>
        <w:t>5H0E3 ,7 02 -</w:t>
      </w:r>
    </w:p>
    <w:p>
      <w:r>
        <w:t>L</w:t>
      </w:r>
    </w:p>
    <w:p>
      <w:r>
        <w:t>&gt;&gt;</w:t>
      </w:r>
    </w:p>
    <w:p>
      <w:r>
        <w:t>'&gt;</w:t>
      </w:r>
    </w:p>
    <w:p>
      <w:r>
        <w:t>,&amp;</w:t>
      </w:r>
    </w:p>
    <w:p>
      <w:r>
        <w:t>"# =========== ===========7 :7 &amp;#!</w:t>
      </w:r>
    </w:p>
    <w:p>
      <w:r>
        <w:t>"</w:t>
      </w:r>
    </w:p>
    <w:p>
      <w:r>
        <w:t>G &gt;G O # - &amp;%</w:t>
      </w:r>
    </w:p>
    <w:p>
      <w:r>
        <w:t>!!%</w:t>
      </w:r>
    </w:p>
    <w:p>
      <w:r>
        <w:t>#!)C! !#</w:t>
      </w:r>
    </w:p>
    <w:p>
      <w:r>
        <w:t>!A )!#)</w:t>
      </w:r>
    </w:p>
    <w:p>
      <w:r>
        <w:t>#)!% .</w:t>
      </w:r>
    </w:p>
    <w:p>
      <w:r>
        <w:t>05 D! 044B 8(H !</w:t>
      </w:r>
    </w:p>
    <w:p>
      <w:r>
        <w:t>!,!7</w:t>
      </w:r>
    </w:p>
    <w:p>
      <w:r>
        <w:t>* 212 *</w:t>
      </w:r>
    </w:p>
    <w:p>
      <w:r>
        <w:t>10310445 E7 ?</w:t>
      </w:r>
    </w:p>
    <w:p>
      <w:r>
        <w:t>!! (</w:t>
      </w:r>
    </w:p>
    <w:p>
      <w:r>
        <w:t>;#7 @P#Q@,(# :% :445 %</w:t>
      </w:r>
    </w:p>
    <w:p>
      <w:r>
        <w:t>!# A #7</w:t>
      </w:r>
    </w:p>
    <w:p>
      <w:r>
        <w:t>)#</w:t>
      </w:r>
    </w:p>
    <w:p>
      <w:r>
        <w:t>! C! 9)7</w:t>
      </w:r>
    </w:p>
    <w:p>
      <w:r>
        <w:t>)# #! M J ##( A!! ( )##</w:t>
      </w:r>
    </w:p>
    <w:p>
      <w:r>
        <w:t>! )# ;!#</w:t>
      </w:r>
    </w:p>
    <w:p>
      <w:r>
        <w:t># !</w:t>
      </w:r>
    </w:p>
    <w:p>
      <w:r>
        <w:t>)## !!()K ;J A</w:t>
      </w:r>
    </w:p>
    <w:p>
      <w:r>
        <w:t>( !#, # !# &amp;#</w:t>
      </w:r>
    </w:p>
    <w:p>
      <w:r>
        <w:t>!! ! )##K J !</w:t>
      </w:r>
    </w:p>
    <w:p>
      <w:r>
        <w:t>#9!</w:t>
      </w:r>
    </w:p>
    <w:p>
      <w:r>
        <w:t>)!!7 &gt;#</w:t>
      </w:r>
    </w:p>
    <w:p>
      <w:r>
        <w:t>)#</w:t>
      </w:r>
    </w:p>
    <w:p>
      <w:r>
        <w:t>!#!</w:t>
      </w:r>
    </w:p>
    <w:p>
      <w:r>
        <w:t>!# ))! )))</w:t>
      </w:r>
    </w:p>
    <w:p>
      <w:r>
        <w:t>!! J ;J ! J #*%</w:t>
      </w:r>
    </w:p>
    <w:p>
      <w:r>
        <w:t>#; ,))</w:t>
      </w:r>
    </w:p>
    <w:p>
      <w:r>
        <w:t>!</w:t>
      </w:r>
    </w:p>
    <w:p>
      <w:r>
        <w:t>!#.</w:t>
      </w:r>
    </w:p>
    <w:p>
      <w:r>
        <w:t>(H# &amp; ) #&amp;;7</w:t>
      </w:r>
    </w:p>
    <w:p>
      <w:r>
        <w:t>)#</w:t>
      </w:r>
    </w:p>
    <w:p>
      <w:r>
        <w:t>!#</w:t>
      </w:r>
    </w:p>
    <w:p>
      <w:r>
        <w:t>?</w:t>
      </w:r>
    </w:p>
    <w:p>
      <w:r>
        <w:t>&amp;% (# ! 8#!% ## (</w:t>
      </w:r>
    </w:p>
    <w:p>
      <w:r>
        <w:t>)## !!() ! H&amp;</w:t>
      </w:r>
    </w:p>
    <w:p>
      <w:r>
        <w:t>(</w:t>
      </w:r>
    </w:p>
    <w:p>
      <w:r>
        <w:t>)!) A )#)</w:t>
      </w:r>
    </w:p>
    <w:p>
      <w:r>
        <w:t>! I!7 6B0% 64: ! 64&lt; J7</w:t>
      </w:r>
    </w:p>
    <w:p>
      <w:r>
        <w:t>9,,#.M "#*# +</w:t>
      </w:r>
    </w:p>
    <w:p>
      <w:r>
        <w:t>)#! M # F</w:t>
      </w:r>
    </w:p>
    <w:p>
      <w:r>
        <w:t># ,</w:t>
      </w:r>
    </w:p>
    <w:p>
      <w:r>
        <w:t>)! C! ! !#,#) A !# ## ('- ',,# ,))</w:t>
      </w:r>
    </w:p>
    <w:p>
      <w:r>
        <w:t>#</w:t>
      </w:r>
    </w:p>
    <w:p>
      <w:r>
        <w:t>9,,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