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ATAS/963/2005 vom 2. November 2005</w:t>
      </w:r>
    </w:p>
    <w:p>
      <w:r>
        <w:t>GE Cour de justice, 2005-11-02, DE</w:t>
      </w:r>
    </w:p>
    <w:p>
      <w:r>
        <w:rPr>
          <w:b/>
        </w:rPr>
        <w:t xml:space="preserve">Quelle: </w:t>
      </w:r>
      <w:r>
        <w:t>https://mcp.opencaselaw.ch/entscheid/ge_gerichte_ATAS_963_2005</w:t>
      </w:r>
    </w:p>
    <w:p>
      <w:r>
        <w:t>FR: GE_GERICHTE ATAS/963/2005 du 2 novembre 2005</w:t>
      </w:r>
    </w:p>
    <w:p>
      <w:r>
        <w:t>IT: GE_GERICHTE ATAS/963/2005 del 2 novembre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"#$#%"&amp;''( "$)*"&amp;''( ++ , +!, ,+ ! -. / &amp; 01. &amp;''(</w:t>
      </w:r>
    </w:p>
    <w:p>
      <w:r>
        <w:t>!"#$%&amp;$''" ( $'')$ *</w:t>
      </w:r>
    </w:p>
    <w:p>
      <w:r>
        <w:t>$ $ ++</w:t>
      </w:r>
    </w:p>
    <w:p>
      <w:r>
        <w:t>( ,,</w:t>
      </w:r>
    </w:p>
    <w:p>
      <w:r>
        <w:t>'-./!#$012!3133</w:t>
      </w:r>
    </w:p>
    <w:p>
      <w:r>
        <w:t>34</w:t>
      </w:r>
    </w:p>
    <w:p>
      <w:r>
        <w:t>$"&amp;</w:t>
      </w:r>
    </w:p>
    <w:p>
      <w:r>
        <w:t>53.3651772 815348 2! 39 ! &amp; 37 " 3.2/! ':; #$;! $ %&amp; ,3.609, , ?@%9 19 47$A3..B!%$$C#$2D!:$&amp;&amp;A A; "A9 $&amp; $ E ? ='480='&amp;$$$:"F$'$%?377G9 49 :&amp;%'%$$"$"A$91.%14"3../! &amp;$&amp; =#$&amp; ? '% ' &amp;&amp;'$ ' 8,&amp;H9 "&amp;' $ ';$E&amp; ' "A$;=E'&amp;&lt;$!=' 480$&amp;$$I8'&amp;#&lt;$$9$;'&amp;'#$$#&lt; &amp;$&amp; ;&amp; ? '% ' &amp;&amp;'$ $ "&amp;' #=-E ' JK#$I %$;%LJM'B12N$3../!E:$'&amp;#&amp;= ''9 09 :&amp; '&amp;#&amp; '"' ' #$$ #@ ' :&lt;&lt; $ ' : %'$&amp; L8#@ : M 37 '&amp;"A 3../! $$ $$#&lt;!"$$9 29 ##$ '&amp; ? : '$ ' 0 " 3..6! $ 'E&amp;E#$$&amp;$$F$'$%?377G'# 47 $A 3..B! # ' "A$; =E '&amp;&lt;$ $ ='4809$$"$$&amp;:$#"&amp;&amp;:&amp;%$' -'""A!E:&amp;$$I8'&amp;#&lt;"#&lt;9#'$%' AO$"$$!"#$$'#$=;9 B9 ##$$"&amp;''1/&lt;&amp;%1773!$ #&amp; ';$''#$=#$%480!-'""A$EA$&amp;! $&amp;$ =&amp;#$E $ &amp;$=-" =E9 "$ E $$$% ' %;$&amp;$&amp;&amp;=$E#A@"':"'$$$$$%' #'$%9 /9 : "'$&amp;J!E'8'&amp;!#&lt;&lt;$I#$ #-=$E$$ #I#$="$;E9 69 :I#$#-=$E'37H1771?-'"''&amp;#'? :'#%;$':&amp;$"''&lt;L$&amp;$=&amp;#$EM ';$E&amp;17779:I#$'E&amp;E#:"!:-%$# '"$$E$$%E$$$%##-=E!"$$ #=-E!";&amp;#&amp;'$&amp;$=&amp;#$E$'#-#$=9$ ""'&amp;?:&amp;':'?$$#&amp;&amp;9</w:t>
      </w:r>
    </w:p>
    <w:p>
      <w:r>
        <w:t>53.3651772 845348 .9 ##$'1.%"A1774!$ !#&amp;$+J ="$;$"&amp;'$$""$!%&amp;E:$$;E &lt;"&amp;$$%&amp;!E::-%$#''&amp;&lt;$'&lt;O! '$A''$!'#$$&amp;$E'&lt;A"-;9 ';$ -$ &amp;# #$&amp; ' $% $ "A$; =E ? ;=! $A $$E! "A &amp;$$ $ '"$ &amp;$&amp;! $A '&amp;;&amp;&amp;$&lt;! '#$= &amp;$;&amp;9 $ ';$ L;; A$&amp;! -'" ' '&amp;#' ? :! $&amp;$ =&amp;#$E $ =-#=$&amp;&amp;"M$&lt; #$&amp;'$%9 ,:I#$!#$#$&amp;'$%'$%$&amp;&amp;;@!"% ' "$$P $ ' #$! $$ $ 'A$ #;&amp;! "= "$&amp; ? 3 =! # ' "%"$ &amp;#&amp;$&amp; &lt;I5I$ $ $$'$!'#$$#$?&lt;I!#'#$'=; #&amp; ? 37 D! # ' $%I 8' ' ! '"$ ' Q%$R9 # ':$%$&amp;#&lt;'%$#AA"$% ':A''"#$&amp;;&amp;9:$%$&amp;'#$&amp;#$F$I&amp;?' 6=#H!"&lt;$:$$'?'"$''"$':' '27G'-"#$"$;'&lt;$$$:A$&amp;" E $ ? '9 #$$&amp;%&amp;! '#&amp;'&lt;$ &amp;$;?:%'$&amp;9 379 , '##$'3B'&amp;"A1774E:$%$&amp; '#$&amp; &amp;$$ #A ? # $"#9 '"$ ' '"$ ;&amp; # :I#$ ="$; :$ # ' $ ' : 9 @ E #$ ' :A':'$$&amp;$#&lt;!"&amp;'',</w:t>
      </w:r>
    </w:p>
    <w:p>
      <w:r>
        <w:t>#&amp;&amp;'###=$=&amp;E9 339 '&amp; ' / '&amp;"A 1770! : &lt;&amp; ? :&amp; '$ ? "$!"$&lt;E:A$#'"E?;;'A'17G "9&amp;$$&lt;&lt;$"'&amp;;'06(44.&lt;9' $%$&amp;"#$&amp;#&amp;$$%S"#&amp;;%'$&amp;'"T%!$ 20(701&lt;9!';&amp;':%'$&amp;:&amp;%$E:?33G9 319 :&amp;! #&amp;$&amp; # * ! &lt;"&amp; ##$ '$ ' 30 H%1772!&lt;$%E:'#A@"#=-E$#-=E! &amp;$$ ' :"#A$&amp; ' $%9 &lt;$ ;&lt; ? : ' :% # 'E&amp; E &amp;$$ $%$&amp; '#$&amp; E: #$ I9 &amp;$"#&amp;"$!&amp;;&amp;E&amp;$$#-=E:&amp;$$'&amp;$&amp;&amp;9 349 '&amp;'1"1772!: H$&amp;:##$':$&amp;&amp;!"$&lt; E::&amp;$$#&amp;$AE&amp;$$#-=E:&amp;$$;;%&amp;$E:&amp;$$#$? $% ' $%$&amp; '#$&amp; ' $ ' #'$ $ ' %! E %$ ; &amp;%$ ':$%$&amp; "# $ &amp;#&amp;$$% '#$&amp;?='#9</w:t>
      </w:r>
    </w:p>
    <w:p>
      <w:r>
        <w:t>53.3651772 805348 309 :$"&amp;''"'$!:$&amp;&amp;$H$&amp;'$'1 H17729&lt;$%E':%'$ $+ ! $%E$&amp;'"&amp;'':&lt;&lt;$':"#!$$ $$$% ' &amp;'#$$ #&lt; A$$ ? &amp;=! ;' ' :"#$ ' -"#$"$; ' E ' :&amp;$$ ' $&amp; #-=E9 ,:;$ ' :I#$ ="$;E! &lt;$ ;&lt; $ ' :% # # "#$! "F" &lt;$ &amp;$$ ' &amp;#=&amp; &amp;$ E $ '&amp;A$&amp; 3... $ $$&amp; # $;E # $ 9 @; E "; $ '% %'$9 :$ #$!:I#$#-=$E'$'#@'$!'$E:$ F$'&amp;%9##E:1771!:I#$%$'&amp;H?%&amp;&lt;$#AA$&amp; E: '&amp;%## '&amp;#9 $"$! ' "&amp;' $$$!#$&amp;&amp;$&amp;':$#'%#-=$E'##9 $?:$':$$@':%'$&amp;9 329 &amp;#'3/H1772!: $H$'9 3B9 17H$1772!$""E&amp;A'&amp;$' "&amp;'"$E:#$&amp;;@"$913#$"A1772!#'$ $$$$ &amp;$A # $ U$' 9 V / #$"A 1772! #-=$! &lt;"$ E: %$ $ ? A$ ' ' ' $$ "&amp;' ' :$Q,$&amp; $ $&amp;;$ ' ;$88 ,R9 3/9 '"$ $ &amp;$&amp; ""E&amp; ? : ! E #$&amp; ' 9 369 ,E!&amp;$&amp;;'&amp;?H;9</w:t>
      </w:r>
    </w:p>
    <w:p>
      <w:r>
        <w:t>+!</w:t>
      </w:r>
    </w:p>
    <w:p>
      <w:r>
        <w:t>53.3651772 825348 39 ;%:;$H'LM&amp;$&amp;"'&lt;&amp;$$$&amp;!'@ 3N$1774!A$'!"#&amp;'2H;! '$#&amp;'$$%8#&amp;'$!2##&amp;$$3BH;L$93$9 $2BM9 ,$?:$':&amp;$'3BH;!#A&lt;&amp;'&amp; 1/H%1770L +34737BM!';%'#$&amp;!34&lt;&amp;%! '#$$$;$#"$$$A$' ' &amp;; ? $ H; $$! ! ' :$$$ ' :&amp;$'%IH;9 19 &lt;"&amp;"$ ? ($9 2B 9 3 $9 =9 1 ! A $ ' )$$E'$$$#&amp;%?:$ 2B'&lt;&amp;'&amp;#$;&amp;&amp;''6$A1777 L ME$$%?:%'$&amp;'3.H3.2.L M9 ,"#&amp;$#H;'':#@$&amp;$A9 49 $$&amp;%;3H%1774!$)$"'&lt;$' "A'#$&amp;;''"'9E $$&lt;( I"'$&amp;%$?$'(%'$&amp;##&amp;' #&amp;&amp;'$($&amp;%;' !-'(##E##;&amp;&amp; ''$$$!E8"F"'=;"$'A&amp;;8 @; ##A $ %; ""$ W &lt;$ H'E"$ '&amp;$"$ $ #'$9 '$ ? $ '$8 F$ I"&amp; ;''('$##&amp;'HE(43'&amp;"A1771$&lt;$' %&amp;;"$$&amp;;#@$$'$L +347044'93$ &amp;&lt;&amp;M9 %=! E #&amp;'! $ ? '&amp;&lt;$ ' @; $$ $! % '$ (##E &amp;% '@ H ' $&amp;%;L +33/.4'9BA!3314B7'90S 3..6U4/#943B'94AM9 $H$&amp;'&lt;"$'&amp;#$#!$%AL$92B $B7 M9 09 ,:$90 !:%'$&amp;$'"$'#$&amp;';!#&amp;"&amp; #"$';'&amp;!E&amp;$':$$$?$&amp;#=-E "$ #%$ ': &lt;"$&amp; ;&amp;$! ': "' ': '$9 :$$$ ? $&amp; :$ '#?'&amp;$"$ $# '&amp;$E'"W$)#$&amp;'$%-$ '&lt;&lt;$#$&amp;';':&amp;L-8!';$XYA' %'%=;!V=3../!#96M9 -'#&amp;EH#'!$':%'$&amp;!' '$'!$$&amp;"E$"&amp;'S$</w:t>
      </w:r>
    </w:p>
    <w:p>
      <w:r>
        <w:t>53.3651772 8B5348 &amp;E &amp;"E AH$% ' :#$&amp; &lt;$ E: "#$':&amp;%L +3371/2'90!37217/'91M9E: ':$%$&amp;':&amp;!'&amp;&amp;"E&lt;$'&amp;&lt;$!-' &lt;' '&amp; ':' "&amp;'! ' " W #"$$$ ':&amp;% #$&amp; ' $% ' :$&amp;&amp; ' ' $%$&amp; A"$ I;AL +332344'91!372326'93M9 , :$9 0 9 1 ! :%'$&amp; $ &amp;#$&amp; % '@ E: $! # $$;%$&amp;!##?%'$I#$$$$'&amp;$9 ""$'$F$'&amp;$"&amp;AH$%"$!':#@:&amp;$$'$&amp;S'&lt;$ I$&lt;$$:$#':"#$9'&amp;#'#$''$? E'"'&amp;$&amp;#&amp;$&amp;!'?#$'E#$$ &amp;$&amp; E! $ Z' # # &amp;"$ % ""$ W :&amp;##'!##"@&lt;!E:$$$?$&amp;#$%'$? '#$$':9 ,:;$''$?$!%':%'$&amp;$""$W 8#'!&lt;"&amp;"$?:$91.93 !$'@E:&amp; #&amp;$#$&amp;';'A'07#$"'@E: #&amp;$&amp;!"-!#$&amp;'$%'07#$"#'$ &amp;$#$$A"#$K$3H'"E$ 'I8=$@"%':&amp;L$91.91 S +31B.'91A$ &amp;&lt;&amp;S'909493':F$9'3"1774!/67571M9,:$916 93 L$%;HE:43'&amp;"A1774M!:&amp;'$? $$@:$%'?BB154G"!?'"8$:$%' ?27G"!?E$'$:$%'?07G"S' #&amp;A!:&amp;#$!':#@:$91693A !#&amp;$''"8$ :$%'?07G"9 29 %$''&amp;$"$&lt;&lt;':$$$?$&amp;%'$ ' 9 ##$'&amp;%$$&amp;&amp;L#I"#"'!('$!(#$&amp; ' $%! (%'$&amp;! ($$$ ? ($&amp;;$&amp; #=-E "$M ##$ ($$'&lt;$'('"&amp;'9!##%&amp;$A'$'(&amp;? '#$$!('"$$H;A''"$E"&amp;' '$&lt;9 (##&amp;$''&amp;"&amp;'%F$"#$ '($$#;''$I$9H#''#&amp;&amp;$O=' "&amp;'!#I"#'(&amp;%$'(%'$&amp;'($$$?($&amp;;$&amp;! '(I"''$&amp;$$(&amp;%&amp;"$'$$ %''"";L +311326'93A$&amp;&lt;&amp;S,#! #%'$'!P&amp;;(='J8A$ ,=Y#A=8O!1777!#91B6M9(%'$&amp;!($$'&lt;$ '('"&amp;'&lt;'##$'"&amp;'$$$'$&amp;?(&lt;&lt; !</w:t>
      </w:r>
    </w:p>
    <w:p>
      <w:r>
        <w:t>53.3651772 8/5348 I#$ ' "&amp;' '&amp;#'$ ' ($$$ '(! I" #$E&amp; # $ '(A%$ "&amp;' ' ( L + 314 3/2M! I#$#'$##$EI#$"&amp;''&amp;# H;'#"@''@$L,3../!#9436'94AS,$&amp;#= !#&amp;''"$$%8%'$&amp;!$=@+A;3...!#9 301M9'(&amp;%$'(%'$&amp;!$O='"&amp;'$?#$ H;"$ (&amp;$$ ' $&amp; $ ? 'E ' E " $ # E $%$&amp; (&amp; $ #A ' $%9 $! '&amp; "&amp;' $$$ &amp;&amp;"$ $ # '&amp;$" E $%I #$ ! A"$!I;'(&amp;L +332340'91!330430'9 4!372326'93&lt;M9</w:t>
      </w:r>
    </w:p>
    <w:p>
      <w:r>
        <w:t>:#@!&amp;$''"&amp;'E$&lt;&lt;'#$A 3..B'"A$;=E'&amp;&lt;$$':='!" &amp;%'# 9 ,$ !$ I" #$E&amp; L ! I" ;EM :$ # "$&amp; ' #$=; #$@9$$"$$&amp;L"-I$!$;E!#=-$=&amp;#! &amp;&amp;'$! #M :$ # "&amp;&amp; :&amp;%$ ' -'"! "#&lt;&amp; # &amp;$$I8'&amp;#&lt;9:#$&amp;'$%$'377G'@47$A3..B$ #'$%'"&amp;$'AO$"$:$##A91/&lt;&amp;% 1773!$ #&amp;&amp;E#A@"':"'$ $$#'$%9%$&amp;?"#E$#$&amp; #&lt;! "&amp;'8$$$ :$ A&amp; ? &lt;" E :#$&amp; ' $%&amp;$$'377G'#3..B$E#&amp;H$':&amp;$$'$&amp;' #$$ $# '#A$&amp;?=;"$'#&lt;9I#$ &amp;&amp; # ' #&amp;$ #$ =$A9 , &lt;"$ ' "&amp;'8$$$!#$$%$""&amp;%;%"A1773$ &lt;$=&amp;#$E:&amp;$$"&amp;&amp;9 '&amp;#$"$'#-=$'JK#$I%$'@%!E' 8'&amp;!&amp;$&amp;=;&amp;':I#$$9##$':I#$' 10 H 1771! "&amp;' @%$ $$ #-=$E =" #$$&amp;!'&lt;"$&lt;!#%";&amp;#AA"$&amp;? '&lt;&lt;$&amp;;$E9#$$#&amp;$A$"$$$':&amp;;! $$&amp;'E$"'9:$$'#&amp;$"! "" "9 -"#$K" ' ;&amp; #-=$E : &amp;$&amp; A%&amp;9 "A'###$?:&amp;$=-"$#$"$#&amp;$9I#$ $#&amp;';$'-'"''&amp;#'?:L+378128 37M! #&amp;$ '# %;$ ':&amp;! &amp;# #$&amp; ' $%9##&amp;$'!$ $ $ %&amp; E $ :%$ # :$$ ' &lt; ; ";&amp; "#$#=-E$E#$?"-$;$"&amp;$$"%! $$##=-EE#-=E!#%$'&amp;%##'&amp;#! %-'"'UD&lt;&lt;9,:;$'#$&amp;'$%!I#$$</w:t>
      </w:r>
    </w:p>
    <w:p>
      <w:r>
        <w:t>53.3651772 865348 E#:"!:-%$#'"$$E$$% E$$$% # #-=E! "$ $ #=-E! ";&amp; #&amp; ' $&amp;$=&amp;#$E$'#-#$=$$A#=-E$)&amp;# 'I&lt;&lt;$$&amp;%A#$$:A$$'""':9 $""'&amp;$':'?$$#&amp;&amp;9 $ &lt;$ :AH$ ': I#$ ="$;E # $ !E:I"&amp;/$10"1774!E1/$A17749 ,#E!:I#$$$&amp;E#$$&amp;$$$&amp;$'&amp;E$9: #%&amp;''&amp;&lt;$$%8"$!'&lt;O!#'$A' '$9"$!-"&amp;$E!#&amp;$#';':"-$#= $&lt;"$%&amp;9:#$%&amp;'#$$&amp;$E' &lt;A"-;9';$-$&amp;##$&amp;'$% $ ' "A$; =E ? ;=! $A $$E! "A &amp;$$$'"$&amp;$&amp;!$A'&amp;;&amp;&amp;$&lt;$'#$=&amp;$;&amp;9 ##&amp;$'!$ '&amp;E:#$;:%' $ !;!E%$&amp;%E&amp;3..B';$' "A &amp;$&amp;9 I# E "#'I"&lt;'= "A &lt;&lt;$&amp; '# 3..B"$E$$#&amp;%&amp;# I$'$$E9#$$#&amp;$'"A$%"$ &amp;$$ ;&amp;$"$! '"$ &amp;$&amp; # ' '&amp;;&amp;&amp; ' &lt;"'=$$'#$!$#""$$=E' $ #$&amp;9 #&amp; ' "A &amp;$&amp; $ ? "F" ':I#E#$'#$$9:%=#$';$' #-#$=! AH$%"$ #$=&amp; I ""A &lt;&amp; $ &amp;&lt;I=&amp;$A%&amp;9$K';E';I:$ #"$&amp;'&amp;$:#"$$#A!$"$? E&amp;$$&amp;?:"@9,:;$'#$&amp;'$%!:$%$&amp;' #&lt; ' "% ' AO$"$ :$ # #AS #$ #'$ #$&amp; ' $% &amp;' ' $%$&amp; &amp;;@! % ' "$$9 :I#$ #&amp;&amp; E " $=&amp;#$E %$ $ # $$"$ &amp;#&amp;! E ' $=E ' D&amp;$=&amp;# '&amp;' '%$F$##E&amp;!#''"&amp;$:'$)&amp;9:I#$ E: $%$&amp; &amp;;@ #"$$$ ':$ #$! ':&amp;%$ $$$'A$#;&amp;!"%"$&amp;#&amp;$&amp;&lt;I5I$$ $$'$#$?&lt;I!#$'=;#&amp;?37D;! $%I 8' ' $ "= "$&amp; ? 3 =! &amp;$$ #A9 &lt;$ :$$'?'"$''"$':''27G!-"#$"$; ' &amp;$$&lt;$$$A$&amp;"$?'9#$' #$&amp; ' $% $ &amp;%&amp; ' #&amp; ' "% &lt;$ &amp;$; ? :%'$&amp; L; $#$ ' $%! $ '&amp;%##&amp; $ &lt;A%'$M9"$#&lt;:&amp;$$#H'I!</w:t>
      </w:r>
    </w:p>
    <w:p>
      <w:r>
        <w:t>53.3651772 8.5348 ' $@ &lt;A % ' $! ' #A@" ': $ ' :A'#H$#&lt;9 A'&amp;$$E"&amp;'$"E$&lt;$E :$%$&amp;'"%'AO$"$:$##A!E:$"&amp;'"$ &amp;;"$9 %=! ' $%&amp; &amp;;@ ? "- #$$ "$$'&amp;$#$ !#$&amp;'$%$$@! ':%', !#$$"$"A!'"$' '"$:$#H$&lt;&amp;9 B9 $$$:##&amp;$'$ !&amp;;$E:: # # "#$ &amp;#=&amp; &amp;$ E :&lt;&lt;$$ '# 3...9 '@ E $$ I#$ $F$'&amp;$"$ $E $$?'$ $+ E$$ 'I &lt;"&amp; E: ;' ' :"#$ ' -"#$"$; ' E ' :&amp;$$ #-=E! $$ $$$% ' &amp;'#$$ #&lt; A$$ ? &amp;=9 ,:;$':I#$ #-=$E!$F$ '&amp;%!&amp;$&amp;&lt;&lt;$&amp;-#@'$$&amp;$$#-=EA$ &amp;%$'&amp;&lt;%A9</w:t>
      </w:r>
    </w:p>
    <w:p>
      <w:r>
        <w:t>E%#A$':##$"&amp;'!E$'&amp;$"$ :$ E #$ $;I $ &lt;$ :AH$ ': &amp;$' $&amp;! E ##$ &lt;' ' I" "#$! E: # &amp;;"$ '&amp;$#$I#"&amp;##I"&amp;!E:$&amp;$&amp;&amp;$A # ' :"@! E '#$ ' $I$ "&amp;' $ :##&amp;$'$$"&amp;'$$&lt;E' :I#$ $ 'N"$ "$%&amp;9 '"$! :&amp;&amp;"$ '&amp;$"$ # % #A$ :$ :; ' "- ' #% '&amp;;$ "" ##$""I#$!"A$A$L +312421'9 4!3113B7'93$&amp;&lt;&amp;M9</w:t>
      </w:r>
    </w:p>
    <w:p>
      <w:r>
        <w:t>:#@!A'&amp;$$E:I#$="$;E&lt;&lt;$&amp; # $ "#$ $$ '$ I;&amp; # H#'S :I#$ :$ &lt;'&amp; ' "#$! $""$ ';E!#$$;I$&lt;$:AH$':&amp;$'$&amp;!# "#$#$':&amp;$$$A"$%&amp;9 ,:;$ ' ;&lt; E: :$ # $ "#$ ' &amp;#=&amp;! &lt; $ ' $$E::$#&amp;$&amp;;&amp;'#$$':&amp; ':I#$17749 %=!$:&amp;$$#$1771' :I#$ #-=$ES I#$ %$ ': # $$ % "&amp;'8$$$!$ !E&amp;$$':%E#$$&lt;&lt;$ ' &amp;#=&amp; #&amp;&lt;E $ ' ";9 $ I &amp;#' ' #$ ' E :&amp;$$ #'$ - EE &amp;! "&amp;'8$$$</w:t>
      </w:r>
    </w:p>
    <w:p>
      <w:r>
        <w:t>53.3651772 8375348 #$E:&amp;$$'$I$':$$E&amp;$$# ':%$;$##&amp;"$9 $ $$ E &amp;$$ #-=E :$ '&amp;$&amp;&amp; $ E: # =;#-=$E$'%&amp;9%$$$&lt;&lt;"$ &amp;;&amp;S&lt;&lt;$!:$$$$#'$#$'#&amp;' &lt;$E:$$$#=;##-=$!"$':EE ';$! $$"$ "&amp;'"$I9 $$ #@ $ "$$ ' :I#$ #-=$E! I $" ' E $ #&amp;$"$$'#$'%9 #!''##EH#''+ !"&amp;' $$$"'$'9$'#$#$@!' &lt;&amp;#EE&amp;;$$#$$5"&amp;'9:#!':"A&amp;!' ' "$$ '$ :#$&amp; &amp;;&amp; # #$$! $$' $$':&amp;%$'&lt;&lt;9 ##!&lt;$'&lt;?#$$! E$=$A!$&lt;$'#$H#%':AH$%$&amp;&amp;! ;'&amp;E:$#!A!':F$#$#A?#$$9 @;$':E:&amp;#:I#$'###$$L, 1773! 37. '9 4A5S 3.66! #9 270 '9 1M9 :I#$ $ ' #$ '&lt;&lt;&amp;$ #E: : # "'$ ' ! " "'$ ':I#$! &amp;# ? ' E$ #&amp; # ' $9 $$ "#$ ' &lt;&lt;"$'#$$9'$#&lt;:&amp;$':##&amp;$#AH$%' "&amp;'$$$L,1773#937.'94A5AAM9E##$ &amp;"$'"&amp;'$$$!H;#$$'$$"#$'&lt;$%$' :I#&amp; E! ' # #$ ' &lt;'$ #%&amp;;&amp; E &lt;@ "'$!"&amp;'$$$$=''$&lt;%'#$$L + 3103/2'90$&amp;&lt;&amp;$&amp;S['-B5.0#9B/M9</w:t>
      </w:r>
    </w:p>
    <w:p>
      <w:r>
        <w:t>:! A : "$&lt; #"$$$ ' :&amp;$ ' ' I#$! E $%$&amp; &amp;;@! #$$ "$$ $ #A9 ':$ #$ ? :% ' , $ '@E:'"$''"$$F$$#:&lt;&lt;$ "A! '@ E :$%$&amp; I;A #&amp;&amp; $$ '&amp;H? "#$ ' "$$E:$)9 /9 =X&amp;$&lt;!';&amp;':%'$&amp;'$F$'&amp;$"&amp;A': "# ' %9 ! % ' $% E :%' #$ A$ IC$ :$%$&amp; E: #$ A"$ $$' ' ! #@ I&amp;$ &amp;%$ ' " ' &amp;'#$$ $ "#$ $ ': $$ &amp;EA&amp;'"=&amp;'$%!$"#&amp;%E:$#A$: :&amp;$$#%'L$91691 M9"#'%:&lt;&lt;$! @;;&amp;&amp;!=&lt;&lt;$I$"$E#A"$$''I %$&lt;$$:%:$!'&lt;&lt;&amp;#"$$$'</w:t>
      </w:r>
    </w:p>
    <w:p>
      <w:r>
        <w:t>53.3651772 8335348 $I ':%'$&amp;9 " W % #%$ F$ =&lt;&lt;&amp; I$"$! '%$ F$ $"&amp; ':#@ &amp;&amp;"$ ' #$! #@ E : "# $ % ##I"$% A$L"&amp;$=';&amp;&amp;'"#'%S +31647'93S +37034B'91$1AM9 E"#'%! $ '&amp;$"$ ##$ I$$ ""$ ' (%$ ' '$ ? &amp;%$ $! $ $A 3../ :#@! E "'&lt;$ &amp;%$%HE(""$''&amp;E$'&amp;E '$?$L +31.111S3163/0M9 &amp;%;'(%'!-!&lt;"&amp;"$?H#'A &amp;$A!'&amp;&lt;&amp;I'&amp;$$$EL EF$$$' \ ,,]M E! "" (#@! (&amp; ( # # '($%$&amp; $%L +31B/B'94A5$AAS,1771#9B6'94AM9 "#$$'("A$3..B'0:274&lt;9#$%$&amp;"# $&amp;#&amp;$$%'07=L ,,3..B#A&amp;#:&lt;&lt;&lt;&amp;'&amp;'$$$E! 3!%'E&lt;$0M!$0:/3/&lt;9#03!.==A$L &amp;"E3151771#966$A.91M!'$F$&lt;I&amp;?2B(B74 &lt;9L0:/3/&lt;9I31M9&amp;$&amp;:&amp;%$'"I!'#I? ""$$'&amp;!#3../$'2B(6B.&lt;9 L'3.3.!&lt;9&amp;"E93381770!#96/M9 E%'(%'$&amp;%&amp;A'$$$E "-! $ "#F="$ ## ? # ' (%' L"$$ &amp; ='#! O;! &amp; ' %! $$&amp;5$&amp;; '($$ ' &amp;H$$I'(#$MI;$E(&amp;'"$$' A$ L + 31B /. '9 2A5M9 $ &amp;'$ '%$# F$ &lt;&lt;$&amp; ' "@ =&amp;"$E!"'%$$"#$'("A' $ ' #$! $ ' A$ ' '&amp;$"! ? #$ ' '&amp;$$$E!%'(%'E#&amp;$"I"% &amp;"EI;A'$%$&amp;"#$A%#$&amp;'$%&amp;' '($&amp;&amp;L +31B67'92A5AAM9'&amp;'$;A"I""' 12G$$$E#"$'$"#$''&lt;&lt;&amp;$&amp;&amp;"$E #%$&lt;%'($%$&amp;$%L +31B67'92A5S ,1771#9B0M9:$"&amp;?##E&amp;&amp;'$##&amp;"$'32G# $"#$'"$$&lt;$!':O;!'$$&amp;$'#"! E $ $$ ? &lt;$ H$&lt;&amp;S % A$ ':%' E #$ #&amp;$'$:&amp;@%&amp;E?06(44.&lt;9 "#&amp; % A$ %'$&amp; ' :$%$&amp; ' "T% 3../! $ 20(701 &lt;9! ';&amp;':%'$&amp;$'37!BG!&lt;&lt;$#% '$?'#$$':%'$&amp;9</w:t>
      </w:r>
    </w:p>
    <w:p>
      <w:r>
        <w:t>53.3651772 8315348 &lt;&lt;$&amp;#:$"&amp;#F$#&lt;?$E!'$E !"&lt;'&amp;!'$F$H$&amp;9</w:t>
      </w:r>
    </w:p>
    <w:p>
      <w:r>
        <w:t>53.3651772 8345348 + !2 +!, ,+ !</w:t>
      </w:r>
    </w:p>
    <w:p>
      <w:r>
        <w:t>34050 6 700 0 89 #)&amp; : 50</w:t>
      </w:r>
    </w:p>
    <w:p>
      <w:r>
        <w:t>39 &amp;%A9 50</w:t>
      </w:r>
    </w:p>
    <w:p>
      <w:r>
        <w:t>19 H$$9 49 $E#&amp;'$;$$9 09 &lt;" #$ ' E: #%$ &lt;" $ #&amp;$ F$ ' '&amp; ' 47 H '@ $&lt;$ # # ""'&amp; '&amp; A &lt;&amp;'&amp; ' ! ,=^X=&lt;E B! B770</w:t>
      </w:r>
    </w:p>
    <w:p>
      <w:r>
        <w:t>! $ I"#9 '&amp; #$ F$ #;&amp;9 "&amp;" '$P M 'E I$"$E'&amp;$'&amp;A$$#''&amp; $$E&amp;S AM I# # E "$&lt; $" #% '"' $$ $ '&amp;S M #$ ;$ ' #&amp;$$9 , "&amp;" $$ # $ &amp;&amp;"$ &amp;"&amp;&amp; $$ M AM $ M 8'! A&lt;&amp;'&amp;'##$"$@E: '%'&amp;%A9"&amp;"'"$"- ' #%! E $ H$! E '&amp; $$E&amp; $ :%## ' E&amp;$&amp;I#&amp;'&amp;$L$9341!37B$376M9</w:t>
      </w:r>
    </w:p>
    <w:p>
      <w:r>
        <w:t>;&lt;&lt;</w:t>
      </w:r>
    </w:p>
    <w:p>
      <w:r>
        <w:t>_'</w:t>
      </w:r>
    </w:p>
    <w:p>
      <w:r>
        <w:t>&amp;'$</w:t>
      </w:r>
    </w:p>
    <w:p>
      <w:r>
        <w:t>#&lt;"'#&amp;$F$$$&lt;&amp;I#$E:?:&lt;&lt;&lt;&amp;'&amp; '#;&lt;&lt;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