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ATAS/963/2004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https://mcp.opencaselaw.ch/entscheid/ge_gerichte_ATAS_963_2004</w:t>
      </w:r>
    </w:p>
    <w:p>
      <w:r>
        <w:t>FR: GE_GERICHTE ATAS/963/2004 du 23 novembre 2004</w:t>
      </w:r>
    </w:p>
    <w:p>
      <w:r>
        <w:t>IT: GE_GERICHTE ATAS/963/2004 del 23 novembre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 .+?</w:t>
      </w:r>
    </w:p>
    <w:p>
      <w:r>
        <w:t>+?%5/</w:t>
      </w:r>
    </w:p>
    <w:p>
      <w:r>
        <w:t>1 )!</w:t>
      </w:r>
    </w:p>
    <w:p>
      <w:r>
        <w:t>"2! "1 "2 1) ! "</w:t>
      </w:r>
    </w:p>
    <w:p>
      <w:r>
        <w:t>!! := 1 "</w:t>
      </w:r>
    </w:p>
    <w:p>
      <w:r>
        <w:t>!= 66 ' $ " " ! 3 "</w:t>
      </w:r>
    </w:p>
    <w:p>
      <w:r>
        <w:t>)</w:t>
      </w:r>
    </w:p>
    <w:p>
      <w:r>
        <w:t>!! 1"</w:t>
      </w:r>
    </w:p>
    <w:p>
      <w:r>
        <w:t>1!" ! : "33/ J/</w:t>
      </w:r>
    </w:p>
    <w:p>
      <w:r>
        <w:t>21(= 2! ! ! "</w:t>
      </w:r>
    </w:p>
    <w:p>
      <w:r>
        <w:t>!! ;00000000000 &lt;'=</w:t>
      </w:r>
    </w:p>
    <w:p>
      <w:r>
        <w:t>: =</w:t>
      </w:r>
    </w:p>
    <w:p>
      <w:r>
        <w:t>8 " /</w:t>
      </w:r>
    </w:p>
    <w:p>
      <w:r>
        <w:t>! 2 8 @= 1:2 !</w:t>
      </w:r>
    </w:p>
    <w:p>
      <w:r>
        <w:t>"2 1 " .BC&amp;&amp;&amp; 3/</w:t>
      </w:r>
    </w:p>
    <w:p>
      <w:r>
        <w:t>+&amp;C&amp;&amp;&amp; 3/</w:t>
      </w:r>
    </w:p>
    <w:p>
      <w:r>
        <w:t>8 2) 1</w:t>
      </w:r>
    </w:p>
    <w:p>
      <w:r>
        <w:t>:! "2!,8!</w:t>
      </w:r>
    </w:p>
    <w:p>
      <w:r>
        <w:t>:2</w:t>
      </w:r>
    </w:p>
    <w:p>
      <w:r>
        <w:t>28 "(</w:t>
      </w:r>
    </w:p>
    <w:p>
      <w:r>
        <w:t>*+&amp;&amp;%*+&amp;&amp;% , J*- ,</w:t>
      </w:r>
    </w:p>
    <w:p>
      <w:r>
        <w:t>1 "2 , /</w:t>
      </w:r>
    </w:p>
    <w:p>
      <w:r>
        <w:t>"</w:t>
      </w:r>
    </w:p>
    <w:p>
      <w:r>
        <w:t>" .&gt; 1 $ +&amp;&amp;? ,, !! 8! 1 2!,8!= # K00000000000= 3</w:t>
      </w:r>
    </w:p>
    <w:p>
      <w:r>
        <w:t>1" "</w:t>
      </w:r>
    </w:p>
    <w:p>
      <w:r>
        <w:t>: 2 2! :</w:t>
      </w:r>
    </w:p>
    <w:p>
      <w:r>
        <w:t>!! !</w:t>
      </w:r>
    </w:p>
    <w:p>
      <w:r>
        <w:t>"</w:t>
      </w:r>
    </w:p>
    <w:p>
      <w:r>
        <w:t>!! 43/ 1(,)$ " 1 1 " &gt; ) $ +&amp;&amp;%5/</w:t>
      </w:r>
    </w:p>
    <w:p>
      <w:r>
        <w:t>) " $</w:t>
      </w:r>
    </w:p>
    <w:p>
      <w:r>
        <w:t>"$ :! "2 1A</w:t>
      </w:r>
    </w:p>
    <w:p>
      <w:r>
        <w:t>" !/</w:t>
      </w:r>
    </w:p>
    <w:p>
      <w:r>
        <w:t>-/</w:t>
      </w:r>
    </w:p>
    <w:p>
      <w:r>
        <w:t>' "! 2</w:t>
      </w:r>
    </w:p>
    <w:p>
      <w:r>
        <w:t>) 1 "</w:t>
      </w:r>
    </w:p>
    <w:p>
      <w:r>
        <w:t>"2 1A : "!3) 21</w:t>
      </w:r>
    </w:p>
    <w:p>
      <w:r>
        <w:t>"</w:t>
      </w:r>
    </w:p>
    <w:p>
      <w:r>
        <w:t>3 " ,/</w:t>
      </w:r>
    </w:p>
    <w:p>
      <w:r>
        <w:t>$ 3!"! "</w:t>
      </w:r>
    </w:p>
    <w:p>
      <w:r>
        <w:t>" :2 2A</w:t>
      </w:r>
    </w:p>
    <w:p>
      <w:r>
        <w:t>1 "</w:t>
      </w:r>
    </w:p>
    <w:p>
      <w:r>
        <w:t>1 ) ' !"</w:t>
      </w:r>
    </w:p>
    <w:p>
      <w:r>
        <w:t>/</w:t>
      </w:r>
    </w:p>
    <w:p>
      <w:r>
        <w:t>33 !</w:t>
      </w:r>
    </w:p>
    <w:p>
      <w:r>
        <w:t>"</w:t>
      </w:r>
    </w:p>
    <w:p>
      <w:r>
        <w:t>1 1= :2 2) 1</w:t>
      </w:r>
    </w:p>
    <w:p>
      <w:r>
        <w:t>)</w:t>
      </w:r>
    </w:p>
    <w:p>
      <w:r>
        <w:t>!! "1</w:t>
      </w:r>
    </w:p>
    <w:p>
      <w:r>
        <w:t>?. "! $ +&amp;&amp;?</w:t>
      </w:r>
    </w:p>
    <w:p>
      <w:r>
        <w:t>: ,= ) ! '</w:t>
      </w:r>
    </w:p>
    <w:p>
      <w:r>
        <w:t>"= " 3=</w:t>
      </w:r>
    </w:p>
    <w:p>
      <w:r>
        <w:t>)!/ 1"=</w:t>
      </w:r>
    </w:p>
    <w:p>
      <w:r>
        <w:t>!</w:t>
      </w:r>
    </w:p>
    <w:p>
      <w:r>
        <w:t>8 "</w:t>
      </w:r>
    </w:p>
    <w:p>
      <w:r>
        <w:t>@:2 +%</w:t>
      </w:r>
    </w:p>
    <w:p>
      <w:r>
        <w:t>+&amp;&amp;%/</w:t>
      </w:r>
    </w:p>
    <w:p>
      <w:r>
        <w:t>2 !"!</w:t>
      </w:r>
    </w:p>
    <w:p>
      <w:r>
        <w:t>1 " 1</w:t>
      </w:r>
    </w:p>
    <w:p>
      <w:r>
        <w:t>:</w:t>
      </w:r>
    </w:p>
    <w:p>
      <w:r>
        <w:t>" " 8 "</w:t>
      </w:r>
    </w:p>
    <w:p>
      <w:r>
        <w:t>:21( ) 1 :2' "!3=</w:t>
      </w:r>
    </w:p>
    <w:p>
      <w:r>
        <w:t>2$"</w:t>
      </w:r>
    </w:p>
    <w:p>
      <w:r>
        <w:t>" !/</w:t>
      </w:r>
    </w:p>
    <w:p>
      <w:r>
        <w:t>":! : 2 2) 1 8 1 7= 2 1 :2 1 :</w:t>
      </w:r>
    </w:p>
    <w:p>
      <w:r>
        <w:t>2! 1 1= 1 :</w:t>
      </w:r>
    </w:p>
    <w:p>
      <w:r>
        <w:t>G</w:t>
      </w:r>
    </w:p>
    <w:p>
      <w:r>
        <w:t>1 :2 ! 1! ' 66 " )/</w:t>
      </w:r>
    </w:p>
    <w:p>
      <w:r>
        <w:t>91 2 1 )</w:t>
      </w:r>
    </w:p>
    <w:p>
      <w:r>
        <w:t>$ " !/ M</w:t>
      </w:r>
    </w:p>
    <w:p>
      <w:r>
        <w:t>1 "</w:t>
      </w:r>
    </w:p>
    <w:p>
      <w:r>
        <w:t>: # K00000000000</w:t>
      </w:r>
    </w:p>
    <w:p>
      <w:r>
        <w:t>: '</w:t>
      </w:r>
    </w:p>
    <w:p>
      <w:r>
        <w:t>! =</w:t>
      </w:r>
    </w:p>
    <w:p>
      <w:r>
        <w:t>1 (</w:t>
      </w:r>
    </w:p>
    <w:p>
      <w:r>
        <w:t>1/</w:t>
      </w:r>
    </w:p>
    <w:p>
      <w:r>
        <w:t>"! 6 2</w:t>
      </w:r>
    </w:p>
    <w:p>
      <w:r>
        <w:t>2 ! : 1</w:t>
      </w:r>
    </w:p>
    <w:p>
      <w:r>
        <w:t>!! "</w:t>
      </w:r>
    </w:p>
    <w:p>
      <w:r>
        <w:t>"!3)</w:t>
      </w:r>
    </w:p>
    <w:p>
      <w:r>
        <w:t>)!/</w:t>
      </w:r>
    </w:p>
    <w:p>
      <w:r>
        <w:t>:2</w:t>
      </w:r>
    </w:p>
    <w:p>
      <w:r>
        <w:t>=</w:t>
      </w:r>
    </w:p>
    <w:p>
      <w:r>
        <w:t>!!</w:t>
      </w:r>
    </w:p>
    <w:p>
      <w:r>
        <w:t>11 "</w:t>
      </w:r>
    </w:p>
    <w:p>
      <w:r>
        <w:t>"</w:t>
      </w:r>
    </w:p>
    <w:p>
      <w:r>
        <w:t>33/</w:t>
      </w:r>
    </w:p>
    <w:p>
      <w:r>
        <w:t>*+&amp;&amp;%*+&amp;&amp;% , -*- , #</w:t>
        <w:tab/>
        <w:t xml:space="preserve"> "5 "</w:t>
        <w:tab/>
        <w:t>#" #</w:t>
        <w:tab/>
        <w:t xml:space="preserve"> # % /6</w:t>
        <w:tab/>
        <w:t>7</w:t>
        <w:tab/>
        <w:tab/>
        <w:t>8</w:t>
        <w:tab/>
        <w:tab/>
        <w:tab/>
        <w:t>9:</w:t>
        <w:tab/>
        <w:t>-+'</w:t>
        <w:tab/>
        <w:t xml:space="preserve"> $</w:t>
      </w:r>
    </w:p>
    <w:p>
      <w:r>
        <w:t>6</w:t>
      </w:r>
    </w:p>
    <w:p>
      <w:r>
        <w:t>./ !</w:t>
      </w:r>
    </w:p>
    <w:p>
      <w:r>
        <w:t>)$/ %</w:t>
        <w:tab/>
        <w:t>6</w:t>
      </w:r>
    </w:p>
    <w:p>
      <w:r>
        <w:t>+/</w:t>
      </w:r>
    </w:p>
    <w:p>
      <w:r>
        <w:t>@/ ?/</w:t>
      </w:r>
    </w:p>
    <w:p>
      <w:r>
        <w:t>:</w:t>
      </w:r>
    </w:p>
    <w:p>
      <w:r>
        <w:t>1!"</w:t>
      </w:r>
    </w:p>
    <w:p>
      <w:r>
        <w:t>8/ %/ 3</w:t>
      </w:r>
    </w:p>
    <w:p>
      <w:r>
        <w:t>1 "</w:t>
      </w:r>
    </w:p>
    <w:p>
      <w:r>
        <w:t>:2 1) 3</w:t>
      </w:r>
    </w:p>
    <w:p>
      <w:r>
        <w:t>1! H "</w:t>
      </w:r>
    </w:p>
    <w:p>
      <w:r>
        <w:t>"! " ?&amp; @ "(</w:t>
      </w:r>
    </w:p>
    <w:p>
      <w:r>
        <w:t>3 1 1 "! "!</w:t>
      </w:r>
    </w:p>
    <w:p>
      <w:r>
        <w:t>$ 3!"! " = &lt;6ST63: -= -&amp;&amp;% =</w:t>
      </w:r>
    </w:p>
    <w:p>
      <w:r>
        <w:t>9 1/</w:t>
      </w:r>
    </w:p>
    <w:p>
      <w:r>
        <w:t>"!</w:t>
      </w:r>
    </w:p>
    <w:p>
      <w:r>
        <w:t>1 H 18!/</w:t>
      </w:r>
    </w:p>
    <w:p>
      <w:r>
        <w:t>! " D 5 ": 9 : "!</w:t>
      </w:r>
    </w:p>
    <w:p>
      <w:r>
        <w:t>"! $</w:t>
      </w:r>
    </w:p>
    <w:p>
      <w:r>
        <w:t>1 "</w:t>
      </w:r>
    </w:p>
    <w:p>
      <w:r>
        <w:t>"! :!R $5 91 1 : 3</w:t>
      </w:r>
    </w:p>
    <w:p>
      <w:r>
        <w:t>1) " "</w:t>
      </w:r>
    </w:p>
    <w:p>
      <w:r>
        <w:t>"!R 5 1</w:t>
      </w:r>
    </w:p>
    <w:p>
      <w:r>
        <w:t>8</w:t>
      </w:r>
    </w:p>
    <w:p>
      <w:r>
        <w:t>"</w:t>
      </w:r>
    </w:p>
    <w:p>
      <w:r>
        <w:t>1!/ &lt;</w:t>
      </w:r>
    </w:p>
    <w:p>
      <w:r>
        <w:t>!</w:t>
      </w:r>
    </w:p>
    <w:p>
      <w:r>
        <w:t>1</w:t>
      </w:r>
    </w:p>
    <w:p>
      <w:r>
        <w:t>!! ! !!</w:t>
      </w:r>
    </w:p>
    <w:p>
      <w:r>
        <w:t>5 $5</w:t>
      </w:r>
    </w:p>
    <w:p>
      <w:r>
        <w:t>5 ,"=</w:t>
      </w:r>
    </w:p>
    <w:p>
      <w:r>
        <w:t>$ 3!"! "</w:t>
      </w:r>
    </w:p>
    <w:p>
      <w:r>
        <w:t>1</w:t>
      </w:r>
    </w:p>
    <w:p>
      <w:r>
        <w:t>1</w:t>
      </w:r>
    </w:p>
    <w:p>
      <w:r>
        <w:t>(</w:t>
      </w:r>
    </w:p>
    <w:p>
      <w:r>
        <w:t>:2 ") "! )$/</w:t>
      </w:r>
    </w:p>
    <w:p>
      <w:r>
        <w:t>! "</w:t>
      </w:r>
    </w:p>
    <w:p>
      <w:r>
        <w:t>A " 1)= :</w:t>
      </w:r>
    </w:p>
    <w:p>
      <w:r>
        <w:t>@=</w:t>
      </w:r>
    </w:p>
    <w:p>
      <w:r>
        <w:t>:</w:t>
      </w:r>
    </w:p>
    <w:p>
      <w:r>
        <w:t>"! :!</w:t>
      </w:r>
    </w:p>
    <w:p>
      <w:r>
        <w:t>2)11 " :</w:t>
      </w:r>
    </w:p>
    <w:p>
      <w:r>
        <w:t>!! 91!"!</w:t>
      </w:r>
    </w:p>
    <w:p>
      <w:r>
        <w:t>4/ .?+= .&amp;-</w:t>
      </w:r>
    </w:p>
    <w:p>
      <w:r>
        <w:t>.&amp;B 5/</w:t>
      </w:r>
    </w:p>
    <w:p>
      <w:r>
        <w:t>833(D</w:t>
      </w:r>
    </w:p>
    <w:p>
      <w:r>
        <w:t>#, U</w:t>
      </w:r>
    </w:p>
    <w:p>
      <w:r>
        <w:t>!" D</w:t>
      </w:r>
    </w:p>
    <w:p>
      <w:r>
        <w:t>V</w:t>
      </w:r>
    </w:p>
    <w:p>
      <w:r>
        <w:t>1 3 " 1! H</w:t>
      </w:r>
    </w:p>
    <w:p>
      <w:r>
        <w:t>3! 9 1</w:t>
      </w:r>
    </w:p>
    <w:p>
      <w:r>
        <w:t>&lt;! "2 ' 2! 1</w:t>
      </w:r>
    </w:p>
    <w:p>
      <w:r>
        <w:t>833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