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ATAS/962/2016 vom 26. Oktober 2016</w:t>
      </w:r>
    </w:p>
    <w:p>
      <w:r>
        <w:t>GE Cour de justice, 2016-10-26, FR</w:t>
      </w:r>
    </w:p>
    <w:p>
      <w:r>
        <w:rPr>
          <w:b/>
        </w:rPr>
        <w:t xml:space="preserve">Quelle: </w:t>
      </w:r>
      <w:r>
        <w:t>https://mcp.opencaselaw.ch/entscheid/ge_gerichte_ATAS_962_2016</w:t>
      </w:r>
    </w:p>
    <w:p>
      <w:r>
        <w:t>FR: GE_GERICHTE ATAS/962/2016 du 26 octobre 2016</w:t>
      </w:r>
    </w:p>
    <w:p>
      <w:r>
        <w:t>IT: GE_GERICHTE ATAS/962/2016 del 26 ottobre 2016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septembre 1985 (LPA - E 5 10), applicable en vertu de l’art. 89A LPA, le recours adressé à une autorité incompétente est transmis d’office à la juridiction administrative compétente et le recourant en est averti ; Qu’en l’espèce, il n’y a pas lieu d’attendre que la chambre des assurances sociales ait statué sur le fond du recours pour transmettre ce dernier, s’agissant des prestations d’aide sociale, à la chambre administrative ; Qu’elle rend ainsi un arrêt sur partie, n’abordant que la question de la compétence des autorités de recours ; Qu’elle transmettra ainsi le recours et le dossier, en copie, à la chambre administrative de la Cour de justice en tant qu’il concerne les prestations d’aide sociale ; Que la présente procédure est gratuite (art. 89 H ph. 1 LPA) ;</w:t>
      </w:r>
    </w:p>
    <w:p>
      <w:r>
        <w:t>A/3802/2016 - 3/3 - PAR CES MOTIFS, LA CHAMBRE DES ASSURANCES SOCIALES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