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ATAS/962/2007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https://mcp.opencaselaw.ch/entscheid/ge_gerichte_ATAS_962_2007</w:t>
      </w:r>
    </w:p>
    <w:p>
      <w:r>
        <w:t>FR: GE_GERICHTE ATAS/962/2007 du 12 septembre 2007</w:t>
      </w:r>
    </w:p>
    <w:p>
      <w:r>
        <w:t>IT: GE_GERICHTE ATAS/962/2007 del 12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#$%&amp;&amp;#'&amp;&amp;( )#*+'#'&amp;&amp;( ,,) - ),.- ) -, . / 0 $' 1/ '&amp;&amp;(</w:t>
      </w:r>
    </w:p>
    <w:p>
      <w:r>
        <w:t>!!!"#$%&amp; ' '(</w:t>
      </w:r>
    </w:p>
    <w:p>
      <w:r>
        <w:t>(' )) *++ , ! ' - ./ !(!"</w:t>
      </w:r>
    </w:p>
    <w:p>
      <w:r>
        <w:t>0#&amp;%%0$%%/ ,$01, 2.) #2 "#.&amp;$!3 '"!3!4 '(! " '('! *!("'!' 5 ( 6 5 !( 7 8( '(!4!(4""'9!("2#..:5#..;*'"('3!" 8'! 8' ' *',!3!!(" 9' "!! *44!( *',!3!!("?!,9'&gt;@59'(!'#'A!#...2 B2 +!( 5 '"3!! A!( $%%: ' !( 5 '( "(" !( 6'" *!3!!("*'"*-(9C6"9 !(*!4' ' !(5'(2 :2 $$4"3'!'$%%1*9' ""5 3'"3!! '(3'"5 ' '(2 &amp;2 '99 '('"5*(13'!$%%1' "9'(( C!''6!?!,9'&gt; ('9 '9 !1BE! 79 ''9 !!"(!(99 !8'"9 '!&gt;'D(5*"3 (! 9 !&gt; '7*!3 -!(9(!(7*4 !9'"2 '(D ! '"9 7 C!! 6! $; ' $%%1 ( "3! !44! '" C' !7 "'" 3 '"(!!"! ( 7 "(' -(!!7((C"9(!7 (!!( '2 /2 *'9' 9 !(! + ' "D9'(!"!((" '9"!!()F"!!('5(44(2 ;2 '99 '( *D9'(! $. G( $%%1 ' '3" 7 9! " 3'( *" '! #..; 9(!( ( !3! ( C!''6!D (( 9(!(4 '9!(9'(!!&gt;'C '!4(!6 ! 2 9'"(9(' 8!6(!4( "(('7!'(('!((</w:t>
      </w:r>
    </w:p>
    <w:p>
      <w:r>
        <w:t>0#&amp;%%0$%%/ ,B01, "!2((('"!! 9&gt;(9!C!((!( 9 ! ( '( '" D 3' ("'!' 5 ! 5 3 !' 1B E! 2 '(*(C"!!*6!(*9!( ! (!*-""( 8A(!49'(((*D9!7'2 "7' (7 9(!((9(5('3!'(!3!("9("5(D#%%J2 .2 '"!! .'$%%/*99'!"'(*!3!!("*'" &gt;#'A 'D!&gt; !7!!( (!4!(! "!! (!47 *!('(! "(!35'"3!! ' !(5'(!'"(7 ((!(5("' (5#..;7*!*-9('!((9!#...!(5 '"!! 9&gt;((7&gt; '9!("('3!(5 3(!&gt;' "(!'"A5D'"2 #%2 #$ 3'! $%%/ *'" !('A(( ' ' 4!( 3 !' 7 ! !3 '"(!(6"'!!3'!!*-9 ('H9!D 2 '&gt;3 7 4(!6 ( 4!8 8' * ( " 5 '3 !' ' ' 6 !! 7* 6-" 6 ( "! ('!((29'(9!7*9' 8&gt;(""6( E-(3!6((7!(2D9 !(7*!(9'' ((3'5!,3'!2 ##2 '"9 $$!$%%/* ('A(' '4 (' *D9'(! ' 2 ' '9 * '&gt;3 7 *'" *99 '(""( 39(!84!'99'"!(! !44"'( 2 #$2 (("'!('"(" !7"5' '(3"!/A!$%%/9 ' (' !'2 #B2 +'7 !"("6'"5A6'2 ,.) #2 4 '"(5*'(2&amp;12#(2C2$ !63 !'* '6!(! A!!!'?@ '!8( ' ! K(!( !7 (((! 9'"3 5 L'(! &amp;1 ! 4""' ' 9'(! 6""' ' !( ' ! 1 ( 8' $%%% ?@ 7! ( '(!35 !4""''L',!3!!("#.A!#.&amp;.?@2 $2 + 9"(9 'A6'L9&gt;(!!"(8!2 B2 (('"3!6'#'A3!'$%%B('K( !4!(! 8' !9 !(! "6 ! ' !2 +' 9("'!9 !(3 !'7' !(*99!7 !(M('('C"5!&gt;' 9'!!9 7'&gt;699!8 (3!6' ( N</w:t>
      </w:r>
    </w:p>
    <w:p>
      <w:r>
        <w:t>0#&amp;%%0$%%/ ,:01, 4!(A'!!7("('!( (9' !(? )#B%$B% !2#2#O BB&amp; !2#2$O )#$.: !2#2$O )#$/:1/ !2##$1#B1 !2:8('"4"'@2'&gt;69' "'7(5*99!7( '"'3&gt;A ' ('"3!6'? )##/.B !218##$B1% !2:O#..;B/92B#1 !2B8@2L99!7 L9&gt;2 :2 ('A("4 '("!9'"39' !' '('38?'(2&amp;1( 1%@2 &amp;2 !(!6 9 '( ' 99'! 9' 3 ! '"3!! '( (!&gt;' *!3!!(" '"5' '(9!#'A!#...2 12 + *'(2#/ !(D*!3!!("8""4!!!''(8!( !4!(! (8'((* 44! ''"3!"9 '*3!'5 3 !' 6(" '"!( "7 ' 99'!"2 3( "6( 9 ' *(' 9'((! '8 '" 3'( * "!! ('" 4 ' '7 *"(( 4!( "('!( !4! (8( 9' !(2 ( C6( !9 '(( !' ( 9' 9' 5 !4' 6'" *!3!!(" ( ' !( 5 '( 9( (!3' '"3!! *'(2 #/ 2'(9(M(''"3!" ( !4!(! !8 *"((("!! '7!,!('(" !M!7 "7'9!("6! (8!C6(!9 '((? )#B% B:. !2B2&amp;##B$/&amp; !2#O3 !'"6( )##$B/$ !2$8 (B.% !2#8@29 !(3 !'!(C6(*(9' !( !(M(' ('C" 9'(4!((7*!9'"(!( ("!! !!(! '( ( !' ( '"6( 5 *"9 7 "!! !(!6! ? )#B%B&amp;# !2B2&amp;2$#$&amp;B1. !2$('"4"'O3 !'"6(</w:t>
      </w:r>
    </w:p>
    <w:p>
      <w:r>
        <w:t>)##$B/$ !2$8(B.% !2#8@2 ' !' (( ' *D!!(!' !(5'(7*5* ! * '"3!! ,! ?'(2 #/ @ ! 3!( *D!' 7 "(C *"3(! *!3!!(" ! 3!( *99!7'2 C !D * (' ! "(C !"'"?"(C 6""' 9'! '3P'(2$;2$ ''"(! 3*'(2#1Q"(C 9"!4!7P'(2$;2$8! ''"(! 3'(2$/(;2BQ"(C !D(P'(2$;2$(' ''"(! 3*'(2$/8!!!7'(2#1($;2$8! ''"(! 3'(2$/(;2BQ@"9'((( 8""4!!!' 9 ((! '(R '" D'I( (!3!(" '(!3 5 (9 9('" (!4'"D'I((!3!("'(!35(99'(!2 "!'7*'"99'(!(5* *('(' !("6 '!4 (! 7*!'!(4!(M!' (!*((!(5("*"(!(9 '32</w:t>
      </w:r>
    </w:p>
    <w:p>
      <w:r>
        <w:t>0#&amp;%%0$%%/ ,&amp;01, /2 *9&gt;!'"('99 '(*D9'(!'79! ( 8' #... ' '( 7! 8!( ('H C!''6! D (9!C!((9'"(9(' 8!6(!42*D9'( '&gt;37*!44!'""'!( ''!' ('H!!7(!'&gt;( 7* ""( 8A(!4 9'( *D9!7' *(C"! 7! (!( '(9!( ! 2+*6!(9 !!('( '"D3' ("'!'5!' '(2 (((! 'A !6(' ' N'!'!!7!(79' (!"(!(8 ( 7 9(!( 8""4!!!( 9 ('!(( 9"!4!72 ' *D9'( ' '((!!9(5D''(!3!("9("5#%%J2 9 !(3 (!7 '!8" ((7*"(((" ' '(*("! '"9!7*!!9'( '"3(*D''(!3!("5 9!(9- 9'!"(!'D'"9'3(2*D9'('&gt;3 44( !!((! 4 (! C '! 4(!6 ! 2 8A(! ' '(5("6' ("(-"9' ("!2 4 '"( 5 *'(2 ;; 2 # '&gt;6( ' *',!3!!(" #/ A3!'#.1#?@!9!("6! 9!("* 9!'('3D C8!( * '" *"! ' ! - ! !"'' 7 C6( 99'!"C"(( ( 9'(! ' !(D9'((! &gt;7* 9( *(('57*"! '(! (("!(!'(S 6 9"'! 2 3M '7*(C6('"(' ! !"A5 !(''9(! (8(7* 9!(! 9' C! !(5'!'2 37!9'"&gt;*(58 ' !(7*!(!"99'!"'((!&gt;' *!3!!("344(#'A 'D!&gt; !7!!( (!4!(! "!! 99!(! *'(2;;8!2#(('2 ;2 4 "' ' !(M(''A("2 .2 *" (4!D"*9&gt;5$%%4'2(!5C'6' '(7! 8?'(21.2#8!3!6'&gt;#'A!($%%1@2</w:t>
      </w:r>
    </w:p>
    <w:p>
      <w:r>
        <w:t>0#&amp;%%0$%%/ ,101, , ").2 ),.- ) -, .</w:t>
      </w:r>
    </w:p>
    <w:p>
      <w:r>
        <w:t>3</w:t>
      </w:r>
    </w:p>
    <w:p>
      <w:r>
        <w:t>#2 "'' ''382 3</w:t>
      </w:r>
    </w:p>
    <w:p>
      <w:r>
        <w:t>$2 'A((2 B2 (" ($%%4'25C'6' '(2 :2 4 ' 9'(! 7L 93( 4 '' ' ' (' 9'"( ''M( "! B% A ' &gt; (!4!(! 9'&gt; '!8 4""' ?+CT!S'C 47!11%%: @9'3 !' '(!&gt;'' !( 98! 4 '"(D'(2;$ !4""'' '!84""'#/ A! $%%&amp; ? )@O " !' ' ' !( !!7' ! (!4 ( -9'3(9 '('!6('' '( (!'O! !( M(' '" '!8 4""' 9' 3 ! 9 ( 9' 3 ! "(' !7 D !(! *'(2 :$ )2 9'"( ''M( ( 9!&gt; 9 ! ' '(!3 7" -9'3 !3(M('A !(5*3 !2</w:t>
      </w:r>
    </w:p>
    <w:p>
      <w:r>
        <w:t>6'44!&gt;'</w:t>
      </w:r>
    </w:p>
    <w:p>
      <w:r>
        <w:t>+-3!F=</w:t>
      </w:r>
    </w:p>
    <w:p>
      <w:r>
        <w:t>9'"!(</w:t>
      </w:r>
    </w:p>
    <w:p>
      <w:r>
        <w:t>!</w:t>
      </w:r>
    </w:p>
    <w:p>
      <w:r>
        <w:t>9! 4 '9'"(''M(( (!4!"D9'(!!!7L5L44!4""' ' !9'6'44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