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ATAS/962/2006 vom 26. Oktober 2006</w:t>
      </w:r>
    </w:p>
    <w:p>
      <w:r>
        <w:t>GE Cour de justice, 2006-10-26, DE</w:t>
      </w:r>
    </w:p>
    <w:p>
      <w:r>
        <w:rPr>
          <w:b/>
        </w:rPr>
        <w:t xml:space="preserve">Quelle: </w:t>
      </w:r>
      <w:r>
        <w:t>https://mcp.opencaselaw.ch/entscheid/ge_gerichte_ATAS_962_2006</w:t>
      </w:r>
    </w:p>
    <w:p>
      <w:r>
        <w:t>FR: GE_GERICHTE ATAS/962/2006 du 26 octobre 2006</w:t>
      </w:r>
    </w:p>
    <w:p>
      <w:r>
        <w:t>IT: GE_GERICHTE ATAS/962/2006 del 26 ottobre 2006</w:t>
      </w:r>
    </w:p>
    <w:p>
      <w:pPr>
        <w:pStyle w:val="Heading2"/>
      </w:pPr>
      <w:r>
        <w:t>Volltext</w:t>
      </w:r>
    </w:p>
    <w:p>
      <w:r>
        <w:t>!"#$%!&amp;''( !)(&amp;!&amp;''( ** + * + +* ,-. $ &amp;( /0/. &amp;''(</w:t>
      </w:r>
    </w:p>
    <w:p>
      <w:r>
        <w:t>!"""# !$%&amp; ' #&amp;"!!""(#&amp;)&amp;%&amp;%* %</w:t>
      </w:r>
    </w:p>
    <w:p>
      <w:r>
        <w:t>!&amp;% ++</w:t>
      </w:r>
    </w:p>
    <w:p>
      <w:r>
        <w:t>,</w:t>
      </w:r>
    </w:p>
    <w:p>
      <w:r>
        <w:t>, $!&amp; -./ !$%&amp; ' #&amp;"! !""(#&amp;)&amp;%+%01 +</w:t>
      </w:r>
    </w:p>
    <w:p>
      <w:r>
        <w:t>#2%</w:t>
      </w:r>
    </w:p>
    <w:p>
      <w:r>
        <w:t>345673899: /838;/ 1 4 !$&amp;%4%!&amp;!?%4=58$!% @ A"/$%BC@D &amp;"&amp;% %# $%B</w:t>
      </w:r>
    </w:p>
    <w:p>
      <w:r>
        <w:t>++* ++</w:t>
      </w:r>
    </w:p>
    <w:p>
      <w:r>
        <w:t>,A" 0##% $%#'!E ,F "/$%B C D !&amp;&amp;&amp;&amp;$%#'!E"&amp;'%&amp;$%&amp;&amp;"!%&amp;%"&amp;B(G0:8 %#'!$!%2 2"" :9 $!% 2 F &amp; !?!%&amp;%" !$# &gt; %"! 6=3;7 I% I?!"% %'"&amp; %&amp; '"" !$B&amp; ""K($%&amp;&amp;"!&amp;%"&amp;!"%!%%$!&amp;&gt;%&amp; +"$A%&amp; 2"4==5"""&amp;#&amp;"&amp;!#'&amp; 4%!&amp;!?%4==: (?$!E#! KK!"&amp;!"#&amp;#2"" $!E% &amp;!&amp;$%!!"!&amp;%&amp;/% ""&amp;"&amp;%'&amp; %(%&amp;%&amp;%&amp;"!!($$%"!2!&amp;"!&amp;%4%L'"% &amp; 4% #?% 4==H $%#/%&amp;%"&amp; "$!"&amp;"!(%&amp; $!" @'%"!4==7 (%#K(%"&amp; " &gt; %&amp;%"&amp; &amp;""$# 64#?% 4==H (%# $%&amp;&amp;"! !%%$!&amp; &gt; 59O ! %"% "% LK( 4%"8996 A&amp; %&amp;%"&amp; &amp;""$# ! D $" %&amp; &amp;%"&amp;!"% 1% &amp;"&amp;% N$!&amp; +N LK( 69 '%" 899; A&amp; &gt; K(%#&amp;&amp;"%"&amp;(G0:8D $%%I%0&amp;!&amp;"&amp;#$%"% %"%"%%#A$%&amp;""$&amp;"!$!E%&amp;$!E#D &amp; 4%L'"%4===4%"8996 %&amp;%"&amp;(%# ! %B0&amp; %&amp;%#"&amp;"%"&amp;'%#&amp;B 4%"8996 &amp;$%#'&amp;$%&amp;&amp;"!$%!""!&amp;#&amp;# %#0"B%&amp; '%# 4% L'"% 4=== LK(&gt; 2" !" $&amp;?% 8994 :6 $"&gt;:; '%&amp;%&amp; &amp;%"&amp;!"%%"&amp;$%!!0#!#K (%# &amp;&amp;% "%"% ("2!%&amp;K("?##2"""&amp;(%"!!%&amp;"%&amp;K("(#&amp;"&amp;$% (22&amp;%$"&amp;$%&amp;&amp;"!$%#'$!"4==:38999A!"&amp; $"&amp; "% %&amp;%"&amp; &amp;""$# &amp; $%&amp;&amp;"! &amp;%"&amp;!"%D 2"%'!"%%%!"&amp; %$%!#%!!%&amp;!2""&amp; I!""%&amp;%'%&amp;(%&amp;&amp;" ( $"&amp; %'"% % %&amp;%"&amp; "B% &amp;""$# J !?!%&amp;% $%'&amp;$%$%&amp;&amp;"!$%#/%&amp;%"&amp; !%"%&amp;%2"8994&amp;&amp;%&amp;%"&amp;!% %&amp;%"&amp; !% , B "/!'?% 8994 0%&amp;" $"&amp;$!%$%&amp;&amp;"!$%#'!%%"%49!'?%4==H ?" $"% &amp; %!" %$!?""&amp;# $&amp;&amp; %'"% $%&amp;&amp;"! !' LK(&gt; %!"&amp; L0# $%!#% '&amp; %(I! &amp;%2"!"2#'%"%8998 (%# K( '"&amp; !?"0&amp;!"%&amp;&amp;""$%'%&amp;%&amp;'""4%!'?% !4%#?%8994&amp;K!'$%&amp;(""5#?%8994 '%&amp;%&amp;#?&amp;%"&amp;!"#?%8994 !$&amp;%4%#?%8994 $%"(%&amp;%"&amp;&amp;""$# $%&amp;"%&amp;&amp;&amp; %"&amp;%!"&amp; '%&amp;(%&amp;'""1% (%#B4%#?%8994 (&amp;"!N#""!N48#?%8994 &gt; K("!"&amp;!&amp;&amp;#K!&amp;%&amp;$%#/%&amp;%"&amp;#&amp;"&amp;&amp;!L!%'"0% K(#&amp;"&amp; &amp;!L!% ?% &amp; '%&amp; ( #K"&amp;? ""&amp;# $%!#% #""!84#?%8994 '%% &gt; !?%&amp;1% '%%&gt; !1% &amp;"&amp;%"&amp;##I 64 !Q&amp; 899; ! "$&amp;&amp;"! 1% (#!!"A+ D&gt;&amp;"&amp;%$%&amp;&amp;"!(""&amp;&amp;"! '!"% 1% (%# ( $%% J"'&amp; &gt; " &amp; #0%'!"%K"'"&amp;"&gt;"$!"&amp;"!2!#"%'%&amp; $%&amp;&amp;"!$%!"&amp;K"'"&amp;$%!##J$"&amp;!%&amp; (%# %#&amp;%!&amp;"'&amp;B4%"8996 %&amp;'"" 1% %"!!R"&amp;#1% / "%&amp;!&amp;C1% &amp;"&amp;%%&amp;'""$!% $#%"!4%#?%899469'%"899: #2&amp;%?!%&amp;!&amp;&amp;$%("&amp;#%# %"&amp;&amp;!&amp;$"&amp; %&amp;&gt;$%&amp;"%!""899:&amp;00%"&amp;$!%"&amp; ! !&amp;% 2&amp; ('!"% !?&amp; %?!%&amp; J"0#D &amp; L!"% $%!#% &gt; !'%&amp;'&amp;%"?""&amp;%&amp;"2 K("!"&amp; !&amp;&amp;#K!&amp;%&amp;$%#%&amp;%"&amp;!',+ &amp;&amp;!L!%</w:t>
      </w:r>
    </w:p>
    <w:p>
      <w:r>
        <w:t>345673899: /:38;/ '"0%&amp;K(&amp;!&amp;!L!%?%&amp;%!"&amp;&gt;%&amp; $%#'$%"&amp;!&amp;%&amp; %&amp;1% !$&amp;%4%"8996&amp;2" (% N#""!N:'%"899:'"&amp;2%"&amp;#$ !$&amp;% !"#?%8994%!S"!&amp;"&amp;&amp;$%&amp;&amp;"!!% '%#&gt;?"$"% 2" !" ('%" 8996 !&amp;"%"?#%"&amp;#! $%&amp;&amp;"!!% K$%%"$&amp;"!!!#&gt;!%"%B&amp;"&amp;&amp;/ &amp;!B(%%M&amp;17!Q&amp;8997!!&amp;"&amp;/ K%"% '%&amp;$&amp;"?!%"&gt;%#$#&amp;"&amp;"!%!&amp;!"('%"8996&amp; K(&amp;"!#&amp;"&amp;$%%"&amp;B!""899; (22" $!%"&amp; &amp; 2""&amp; E!/! !&amp;"2"# &gt; (%# !&amp; $E% AT;9:;887D 1% 7O&gt;!$&amp;%47"899:A!&amp;&amp;%&amp; '"" '%# &amp;%!$D $ 2%" ("&amp; A1% J#&amp;"!N&amp;%##N%&amp;"&amp;&amp;"!(22&amp;$"2N ("&amp;#%#$&amp;$#%"!4%#?%899469'%"8996 1% L!&amp;"! !$&amp; &amp; 2"&amp; K "&amp;%!"&amp; '&amp; #&amp;"&amp; #L&gt; #&amp;&amp; (M&amp;% L0# &amp; K J $%!#% #&amp;"&amp; !'%&amp;'&amp;L%""&amp;"!"22#%&amp;&amp;#$"!(&amp;&amp;&amp; #""! "&gt; $%#%&amp;%"&amp;'"&amp;M&amp;%!"#%#!%##!&amp;%$$!%&amp; &amp;%'"%!S$%&amp;&amp;"!'"&amp;#&amp;#$%!"&gt;("&amp;#%#$%! J/$!E% K '"&amp; " &gt; "$!"&amp;"! $"&amp;J #"% 2"&amp; $ !" &amp;%2#%% &gt; &amp;% L&amp; %!"&amp; !&amp; $%#%&amp;%"&amp;#%"&amp;'%#"B%F($!E%'"&amp;""!%'#K"&amp;# #?"&amp;%("&amp;#%# %&amp;%"&amp; &amp;""$# % (#&amp;"&amp; 2"&amp; % ? ( &amp;&amp;% K &amp;&amp; %"B%""K"&amp;!&amp;!S(&amp;"'"&amp;#$%%"&amp;2"&amp;$%#""&amp;$%&amp;&amp;"! JK%%"&amp;%!"&amp;$"!% K&amp;&amp;&amp;&amp;%!&amp;"&amp;"&amp; !22%!"2"&amp;"!%$$!%&amp;!&amp;%&amp;'"0%/&gt;'!"%!&amp;%&amp; &amp;%'" / &amp; K % E&amp; $&amp;# &amp;&amp; !22% " #&amp;"&amp; %#&amp;# !'!&amp;%&amp; %#"#&amp;%"# "&amp;$%&amp;" &amp;"&amp;% !?"0&amp;!"% &gt; $%B 4%L'"%4===F(#&amp;"&amp;("%%&amp;&amp;?K(&amp;%L'"%4===&amp;!'?% 8994 ($!E% '"&amp; '%#%#0"B%&amp;&gt;!&amp;"&amp;"!$!E%/ $!E# (!%"!!%&amp;"%,&amp; ! "$!"?""&amp;# (22&amp;% $"&amp; $%&amp;&amp;"! $%#' $% $ !"4==:38999A!"&amp;$"&amp;"%%&amp;%"&amp;&amp;""$#&amp;$%&amp;&amp;"! &amp;%"&amp;!"%D #&amp;"&amp; &amp;!%"# &gt; '%% &gt; % %&amp;%"&amp; "B%&amp;""$# %#$!$%#0&amp;"' %K(%"&amp;"&gt;%&amp;%"&amp;&amp;""$#64#?% 4==H % ? $ !" 4==H &amp; K (#&amp;"&amp; , / &amp; ! ,/ K" (#&amp;"&amp; "" !?"0# '% % !&amp;% , , " $!E% % ('"&amp;$2"&amp;(!?L&amp;(%"!!%&amp;"%&amp;#&amp;"&amp;$%2"&amp;&amp; %(I!!%%!?"0&amp;"!#!&amp;!&amp;%&amp;$#'&amp;&amp;%"B% K("'"&amp;("%$&amp;#2"% &gt;?"$"% #?%8994&gt;2#'%"% 8998 %'%&amp;&amp;""$#%&amp;%"&amp; K"%"&amp;#&amp;#""'"&amp;$%" %&amp;%"&amp;&gt;&amp;""&amp;"&amp;$%#'A%%#&amp;"!%&amp;&amp;&amp;"0"&amp;=836O " 8 OD K &amp;&amp; %#&amp;"! %&amp; " '"&amp; #&amp;# "$!# ! &amp; LK(&gt;(G0%&amp;%"&amp;"'"%&amp;&amp;K!0%#&amp;&amp;#&amp;"&amp; !&amp;"&amp;# $% $"&amp;"&amp;"! "22#% &amp;% %&amp; $%P &amp; %&amp; !$&amp;# !"$&amp;&amp;"!%&amp;'%#"B%&amp;""$# &amp;"&amp;%!?"0&amp;!"%&gt;$%B4%#?%8994 &amp;%'!E#&gt;&amp;&amp;%"B%$!%K(&amp;'%$%&amp;&amp;"! &gt;("&amp;#%#!%&amp;K/"%&amp;%!'$#"&amp;&amp;"!#!!"K K" %"&amp; #&amp;# " " '"&amp; !%%&amp;&amp; $$"K# 00&amp; '% K N%!%N !"&amp; #%# !?L&amp; &amp;&amp; K("K("!"&amp;"&amp;K(%#%!"&amp;&gt; %&amp;%$%#&amp;&amp;!&amp;&amp;1% !$&amp;%4%"8996 "%%'?%!S"&amp;&gt;2"%!&amp;&amp;%K!&amp;%&amp;$%#%&amp;%"&amp; &amp;%(%#&amp;,&amp;N&amp;!L!%'"0%N 2&amp;!$#&amp; %"? "%%'?%!S"&amp;2"%!&amp;&amp;%K(%#%!"&amp; &gt;%&amp;&amp;K$%#'$%!&amp;%&amp;$%#%&amp;%"&amp; &amp;"%%'? %!S"&amp;&gt;K("!"&amp;!&amp;&amp;#K(%#&amp;&amp;!L!%?% "$E% !1% 7OB47"899:&amp;$%!!# "'# #2""&amp;"' (!$$!"&amp;"! 2!%# $% (%# !&amp; $E%T;9:;887 '!"%$"!'%&amp;$%&amp;&amp;"!&gt;$%&amp;"% !" " 899: &amp; %?!%&amp; ! 1% (!&amp;% %!%&amp; A!"&amp; ;5(::: &amp;!%&amp;&gt;(%#4%#?%899469'%"8996V /=(H76 (%# $!% $#%"! 4% " 899669'%"899: $#%"!%&amp;K %! '!"% &gt; (%# %&amp; 1% %&amp;"&amp;&amp;"! $%&amp;&amp;"!&amp;!I#"Q&amp; % ! %"I"&amp; %&amp;"&amp;&amp;"! $%&amp;&amp;"!"!&amp;$%$"%!S%!%&amp;(&amp; &amp;!L!%!$$!#'%&amp;%&amp;&amp;$&amp;!%"!?&amp;!&amp;"% M&amp;%?!2!"$"K(!$&amp;&gt;2!"!&amp;&amp;%L&amp;"?"/2!# '%&amp;$%&amp;&amp;"!&amp;!&amp;"%"&amp;('!"%$!"%&amp;B% " '%&amp; M $%&amp;&amp;"! "&amp;&amp;"! 2""B% (%# %'#K&amp;&amp;%"B%(&amp;'&amp;&amp;%"?% $%L0&amp; !%($$L%""&amp;"!%(I!/!2"%#$%1/! H6(6;62% 7OB4%L"&amp;8996/!"$&amp;&amp;"!;7(;=;2% (#!!"/&amp;K(!&amp;%!?&amp;$"&amp;</w:t>
      </w:r>
    </w:p>
    <w:p>
      <w:r>
        <w:t>345673899: /4938;/ 4(==9 2% !&amp;&amp; (L!&amp;&amp;%&amp;'%#$%B4%"8996A8(H962% (J$&amp;"! $%%"$&amp;"! "'!K# $% (%# (#%&amp; 2"&amp;%%K%K(&amp;K!%K %!%%M&amp; 4;L"899: K(!"2"&amp;K('"&amp;%!"&amp;%%&amp;"&amp;&amp;"! ! '%# %&amp;"&amp;&amp;"!"#"?!"K!&amp;'&gt;#I# (%# %# M&amp;% Q% %#$#%% $%!$% %# "! I%&amp;%"&amp; "2&amp;&amp;"&amp;#%M&amp;&amp;%%#K($%#"#&amp;$!%""! '0%% '!"% %&amp;"&amp;&amp;"! $%&amp;&amp;"! "Q&amp; &amp;!I# / &amp; !S $%&amp;&amp;"!K("!"&amp;$!%$%&amp;&gt;!$&amp;%!""899:%#&amp;&amp; M %$$!%&amp; $%#'!E &amp;"&amp;%%!'&amp;"! K%"?#$%!! "'# #2""&amp;"' (!$$!"&amp;"! 2"&amp; $% (%# !&amp; $E%K""#&amp;#!&amp;"2"# &amp;#0%(%&amp; ""&amp;#$!%K(#""! ""&amp;!"&amp;%K&amp;&gt;%KM&amp;N%&amp;"&amp;&amp;"!(22&amp;$"2N !&amp;&amp;&amp;"!K(%##&amp;"&amp;22""#&gt;&amp;K&amp;&amp;%"B%"'"&amp; %&amp;1% !$&amp;%4%"8996(#&amp;"&amp;#0&amp; ("L!&amp;"! 4;L" 899: $!% &amp;&amp; K "&amp; !%%"% !"&amp; !$#&amp;# ( %#2#% &gt; &amp;&amp; "L!&amp;"!N %&amp;"%%$!%"&amp;"&amp;%!"&amp;&gt;!!&amp;% K%#2B%"$!%% %&amp;"&amp;&amp;"!$%&amp;&amp;"!"&amp;$$$"?%(&amp;&amp;%#'"0% K 4% L'"% 8997 !"&amp; $!&amp;#%"%&amp; &gt; (#&amp;&amp; 2"&amp; #&amp;%"&amp; $#%"! &gt; K %P $%&amp;&amp;"! &amp; ! $ &amp; !&amp; !S %!L0&amp; &amp;!%&amp;K(""$!"&amp;'%&amp;(%&amp;%#"&amp; &amp;#0%K!&amp;&amp;K($!?&amp;"%,%'"&gt; $%"I%0#$K"!&amp;#&amp;#"%&amp;K&amp;%#K(!&amp; %# $%!#% &amp; K( "$! &gt;L!%K%&amp; + &amp; #!!" $%'!"%%&amp;'%# $" #?% 8994 ?" #&amp;# !22%&amp; &gt; %&amp;" !?% $%#%&amp;%"&amp;# , $%!$!"&amp;"!"#&amp;#2"&amp; %"!$!%K &amp;" '!"% #&amp;# '"&amp;" ( "#0"&amp;# &amp;%"&amp;&amp; $% %$$!%&amp; &gt; J/ !B0 K(" " !"&amp; !#&amp;K($&amp;"&amp;!"#%%!%%"%:'%" 899:!N!&amp;!&amp;"&amp;&gt;("L!&amp;"!%"?""&amp;%&amp;"2 4;L" 899:$!% &amp;&amp; K"&amp;!%%"%!"&amp;!$#&amp;#(%#2#%&gt;&amp;&amp; "L!&amp;"!N %&amp;"%%$!%"&amp;K("&amp;%!"&amp;&gt;!!&amp;% % $%!"% #%&amp;"! 2" 8997 $"B $%&amp;&amp;&amp; (#&amp;?"%!&amp;&amp;!E%!$$%&amp;&amp; %'&amp;2!%&amp; 2"!""899: A8(H96 I%02"J ""K#K((#'"&amp;&gt; 4(769 &amp;"&amp;%$%!'""!$!%("$W&amp; #$!%%"&amp;% (I?"&amp; &amp;##$I! (#&amp;%""&amp;# '!"&amp;%&amp; "$E% &amp;"! $"&amp; $% , $%&amp;&amp;"!$%#%&amp;%"&amp;JK'"&amp;%!"&amp; % K( $&amp;!"#%%!%%"%:'%"899:!!&amp;!&amp;"&amp; &gt; ("L!&amp;"! %"? ""&amp;%&amp;"2 &amp;"% K % $&amp; M&amp;% !"#%# ! #&amp;&amp; ?! 2!" %!&amp;"%&gt;$%'!"%%&amp;'%#$"!"#?% 8994 2"&amp;%%K%K%(!&amp;&amp;%(!$&amp;"! '%&amp;&amp;""$#%&amp; "&amp;&amp;"!2""B% K&amp;&amp; %"B% "$!"&amp; ( N2!%&amp; ?&amp;&amp;"N &amp; K %?!%&amp; ! %## &amp;&amp;%"&amp; ! $ "&amp;&amp;"! "22"" "'!K# #%"&amp;% $%##&amp; L0% X&amp;"!X#&amp;"!4:L0% $%%"?2##% 85L'"%899;A 146949:D %!"0'!"!$&amp;# 462#'%"% "$!"&amp;"!&amp;%"&amp;!"%%0&amp;$%&amp;&amp;&amp;%"?&amp;!% !" "#0% % &gt; &amp;%!" L0 &amp;"&amp;"% X&amp;&amp;&amp; X#&amp;"!!'JL0% (%&amp; $%#'!E $%!2"! !$$!&amp; "&amp;"&amp;&amp;"! $%#'!E $!E% &amp; E&amp; %!"&amp; A%&amp; N%&amp;"&amp;&amp;"! (22&amp;$"2N&amp;"%%'? $!%"&amp;$"&amp; %&amp;%'"&amp;%#"&amp;#&gt;%K#%"%%$%!'""!&amp;&amp;$"&amp; $%&amp;&amp;"!$#""%X%&amp; K("!"&amp;!&amp;&amp;#($%&amp;K !&amp;%&amp;$%#%&amp;%"&amp;!',&amp;&amp;!L!%'"0%&amp;K(&amp; ! &amp;!L!% ?% (&amp;% $%&amp; K( %!"&amp; &gt; %&amp; 1% !$&amp;%4%"8996 (%#E%!# K(%#%!"&amp; &gt;!$&amp;%4%"8996/1% !"!(%#'"&amp;&gt;K(""!"&amp;!#&amp;NK( $&amp;!"#%%!%%"%:'%"899:!!&amp; !&amp;"&amp;&gt;("L!&amp;"! 4;L"899: &amp;!?L&amp; !$&amp;&amp; 2"&amp;K!&amp;&amp;K(#!/!"&amp;1% (J#&amp;"!(%%M&amp; $"K("%#&amp; K$%!##$%!"&amp;!$"B7 K"#&amp;?"&amp;L&amp;&amp;!&amp;&amp; %&amp;Q&gt;(%#!$&amp;&amp;2"&amp;K%&amp;!"&amp;M&amp;%'%#K(&gt;$%&amp;"% 4%"8996&amp;!4%#?%8994 2"%'!"%!&amp;%(%# " #&amp;"&amp;&amp;!%"#&gt;!$%'$%&amp;&amp;"!&gt;(%# &amp;"&amp;%"? # !"&amp; $%!!% "'# (!$$!"&amp;"! 2!%# $% (%# !&amp;$E%K""#&amp;#!&amp;"2"#&amp;! B !$#&amp; &amp;%"? # 2"&amp; !&amp; " %&amp;"! !" " %&amp;"! &amp;%" !%&amp;K&amp;"!'!"%"22&amp;"'&amp;%# %&amp;"&amp;&amp;"!&gt;2"%'!"%!&amp;%(%#&amp;"#&amp;"&amp;&amp;!%"#&gt;!$% '$%&amp;&amp;"!&gt;(%#&amp;!&gt;%'%&amp;$%&amp;&amp;"! $E% !(%0&amp;!&amp;J#&amp;#$%'!"$!%"&amp;$!%&amp;&amp;&amp;!&amp; 2!"$#2!% ""#&gt;L0&amp;J#&amp;!"%(%&amp; !2"#$%!2##%&amp;"! $$"&amp;"!%!"&amp;2##% "K"&amp;&amp;&amp;$#2""&amp;"'&amp;'%&amp;%!"&amp;2##%Y&amp;%&amp;"&amp; !&amp;#""!!&amp;$&amp;"?(%!%""&amp;%&amp;"2$%B(&amp;!%"&amp;# 2##% ! ( %!% %!"&amp; ""&amp;%&amp;"2 A !$ !2"# $% !2##%&amp;"! A%&amp; !&amp;$E% $"K &amp;&amp;&amp;2! !&amp;"!$"&amp;&amp;""#&gt;L0&amp;</w:t>
      </w:r>
    </w:p>
    <w:p>
      <w:r>
        <w:t>345673899: /4738;/ J#&amp;!"% $!%"&amp; &amp;&amp;&amp;%2!A 149=74D &amp;&amp;%&amp;"&amp;&amp;"!(&amp;C(%#!&amp;"&amp;K("(0"&amp; %B00##%%(%"I"&amp;"#0"&amp;" !%K#2%%#2B%&gt; !&amp; !$&amp;% !&amp; !S X"&amp;"&amp;&amp;"!$%#'!E!"2"&amp; "$&amp;%$%"K $%B'%&amp;$%&amp;&amp;"! &amp;#&amp;%"&amp;#""!%!$$!"&amp;"!"&amp;"0"A 148=4 !" %&amp;"&amp;&amp;"!$%&amp;&amp;"!"Q&amp;&amp;!I##&amp;"&amp;22&amp;$#"&amp; &amp;"!# ! J$ ( "$!"&amp;"! K" %"&amp; $ $$"? &gt; $%&amp;&amp;"!#L&gt;'%#'&amp;(&amp;%#'"0%!"A114==4$ K !&amp;"&amp;% 2"&amp;#&amp;%"&amp;%!&amp;&amp;4;L"899: &amp;&gt; K%"?""&amp;%&amp;"2&amp;%I#K&amp;"!"&amp;"0"'!"%&gt;$%&amp;"% K'"&amp;#?&amp;%'%&amp;%&amp;'""% (&amp;%# '"0%(%&amp; %&amp;"&amp;&amp;"!$%&amp;&amp;"!"!"&amp;M&amp;%J"# %0% !' %!"&amp; A 1 469 ;;7 &amp; %#2#%F '!"% #0&amp; 146968=D $%#&amp; (J"% " !"&amp;"! $%&amp;&amp;&amp; % %&amp;"&amp;&amp;"!!&amp;%#"($B (%&amp; $$"?!"&amp;"%&amp;&amp; !"&amp;$%%'!" ! !% $% !0" (&amp;% !" %!"&amp; % !" A&amp;%"*</w:t>
      </w:r>
    </w:p>
    <w:p>
      <w:r>
        <w:t>%&amp;"&amp;&amp;"!$%&amp;&amp;"!"Q&amp;&amp;!I# "C%&amp;"0##%%!"&amp;%!" 8996 $ %$!%$#%"!4%#?%899469'%"8996(!&amp;#&amp;#&gt;&amp;!%&amp; %&amp;"&amp;&amp;"! J !"&amp;"! '%!&amp; M&amp;% &amp;"'&amp;%$" %&amp;"&amp;&amp;"! (&amp;/&gt;/"% " !% X'" ! %"2"&amp;"! "%!&amp; 2"&amp; !&amp; #&amp;# &amp; ! ""&amp;"! "J&amp; !# "&amp;&amp;"!&amp;!&gt;"&amp;X#0"00%' "&amp; X #0"0 0%' $%!$!X%&amp; X!?"0&amp;"!%&amp;"&amp;%A'"!&amp;"!'!"%X!%!%"0%D!&amp; "$&amp;?&gt;!$!%&amp;&amp;!!"2!&gt;#0"00%' %&amp;"&amp;%$%&amp;&amp;"!!&amp; $"#?&amp; (&amp;#'%&amp;#&gt;2"%&amp;%&gt;#2%K("#&amp;"&amp;$ /"% ('!"% !" #0"0 ! ('!"% !$&amp;# !$!%&amp;&amp; !!"2 K$%&amp;&amp;"! " !"&amp;'%# &amp;LK(&gt;""%&amp;%"?J$!%2"%'!"%!$!"&amp;' J"%! X%/'"" %'"'&amp; &amp;"'""&amp;#AF+H64 (%&amp; !'%&amp;%?!"'"&amp;JC !&amp;&amp;J"J""K#&gt;(%&amp; '%"! '"0% (!%!#$%&amp;&amp;2##%("&amp;#%"%%&amp;"'J $%" !E &amp;! (% !?"0&amp;!"% !" $!% $%&amp;&amp;"! !$#&amp;"% A+H64 1% "#$%! #$%! ( !$&amp;%!&amp;!S("&amp;"&amp;&amp;"!$%#'!E !" 2"&amp; " $ &amp;% $% "K $%B '%&amp; $%&amp;&amp;"! #I# &amp; $!"&amp; K K&amp;"! Q M&amp;% &amp;%I# $% %"?""&amp;%&amp;"2&amp;(&amp;K(&amp;4;L"899:K%"%% !L0&amp; !%"%!&amp; !S (%%M&amp; 4; L" 899: &amp; &amp;%# 2!% &amp; (&amp; ! $ ' &gt; #I# %"! 1% !$%%#'%&amp;&gt;% &amp;&amp;%"B%"!&amp;$#&amp;#'%#$"!" "899: K"%$%#&amp; LK(!"!'?%!$%" !&amp;&amp; 1% $ #!%" K(&gt; 1% (!&amp;% (%#'$%&amp;&amp;"!&gt;&amp;&amp;%"B% $%!$%"#&amp;# X"&amp;"&amp;&amp;"! $%#'!EK"%#!&amp;$!% !?L&amp; !&amp;"&amp;"!!#"&amp;"% "$!"&amp;"! &amp; A "$!"&amp;"! 0##% (%&amp; !"&amp;"! K %# !"&amp; !$? &amp;&amp;%&amp;!&amp;&amp;2"'%&amp;$%&amp;&amp;"! #&amp;#%#$!$%K(/&gt;($%#B'&amp;1% %$"!""899: "'%%%&amp; %#"&amp;&gt;1% %&amp; $""899:AK"%$%#&amp; ;8O&amp;%!$D %#"&amp;J&amp;"%'"%! K(M&amp;$ K #2% "&amp;%!""&amp; $!%"&amp; !&amp;% % !P"&amp; &gt; !$% %# ' %&amp; K( " '"&amp; K $% (&amp;&amp;"&amp; #2% % (&amp; %&amp;%!'# "&amp;&amp;"! 2""B% "22"" &amp;%"? # %2% $%!!% "'# #2""&amp;"'(!$$!"&amp;"!!&amp;$E%C#2%$&amp; 22&amp;$&gt;2!"I!""%'!"$!%"&amp;&amp;!$&amp;"! 2" !" !'?% 899: / K(&gt; 1% % "&amp;&gt;I&amp;% 1% (%# &amp;&amp;&amp;&amp;&amp;%"B% "22"&amp;# "!'"&amp;%##K""?%%"&amp;&amp;"!%#"&amp;!&amp;&amp;K"% !$#%&amp;$&amp;$%!I"!"&gt;1% 1% !$% ! %# A1% I&amp;%1% !$&amp;%!"#?%899:&amp; LK(!"L"8995E!$%" $"&gt;I&amp;%1% J&amp;"&amp;"!%#'%% % !&amp;&amp; "'&amp; !%%$!&amp; &gt; %&amp; K" " &amp; #&amp;"! 2"&amp; !&amp;&amp; &gt; !$%C 1% J"%("E"(!&amp;%!E%#$&gt;(!(&amp;%$%&amp;" !&amp;&amp;&gt;&amp;"&amp;%$%&amp;""$&amp;"!JI!!%"%('!&amp; "K$%!#%&amp;0%&amp;"&amp;$!%$%&amp;" I%0$%&amp;"K"0"&amp; "B%&amp;##%"%!&amp;#!"0#0B%&amp;# #0B%&amp;$%""$0##%$%!#%$%#'$!% &amp;!&amp;?%I%!"A 148:474!" #$!%KX'%$%&amp;"$%!B&gt;#0B%! "B%&amp;##%"%A 148H686D % (!?&amp;"&amp;K$%&amp;"&amp;0" %"!$!% K#$K""!&amp;!#!&amp;2"J#&gt;1% %$%%'%&amp; %&amp;&gt;B!"#?%899: !"#%&amp; '%% &gt;!1% &amp;"&amp;%#$ - 0/9/</w:t>
      </w:r>
    </w:p>
    <w:p>
      <w:r>
        <w:t>7 1% &gt; %"!1% L"8995 $"1% (J&amp;"&amp;"!%# X22"2##% %!"$%0%22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