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ATAS/961/2007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https://mcp.opencaselaw.ch/entscheid/ge_gerichte_ATAS_961_2007</w:t>
      </w:r>
    </w:p>
    <w:p>
      <w:r>
        <w:t>FR: GE_GERICHTE ATAS/961/2007 du 12 septembre 2007</w:t>
      </w:r>
    </w:p>
    <w:p>
      <w:r>
        <w:t>IT: GE_GERICHTE ATAS/961/2007 del 12 settembre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" ! &amp;@8 2</w:t>
      </w:r>
    </w:p>
    <w:p>
      <w:r>
        <w:t>78 ' !%$%!%8 ?8 % 1 "2 E $ "% &amp; %-"1$$%" =%% ! 7?D8 G8 %1 "2 %2 "E2:!% !% 94 $%!@755.E/5D =$"!"$ 8 .8 ! "2 E&amp; ! % '&amp; %" ;.628 $! 94&amp;755;8 68 %1''%$$M 2 C%8 ;8 ! "2 E&amp; ! 1@%%$%!%= !! 4'.5528%% "$8 &lt;8 2! $% 1N $&amp;% 2! % $"% L% " ?5 C 9 %2% $9 @ 2" " A,-VW-216655G B$&amp; !%9 % $@2!"!%:%8&lt;7 2" " @2" " 4; C 755. A JBP !"! % 1 !%2 % !F $&amp;%$%=% % ! %P % L% " @ 2" " $ &amp; $% $ &amp; "%1 : % '%8 G7 J8 $"% L% % $9 $ %&amp;1"!!!F $&amp; &amp;%L%C%E'&amp;8</w:t>
      </w:r>
    </w:p>
    <w:p>
      <w:r>
        <w:t>=22</w:t>
      </w:r>
    </w:p>
    <w:p>
      <w:r>
        <w:t>,F&amp;)#</w:t>
      </w:r>
    </w:p>
    <w:p>
      <w:r>
        <w:t>$" %</w:t>
      </w:r>
    </w:p>
    <w:p>
      <w:r>
        <w:t>"%+C%H</w:t>
      </w:r>
    </w:p>
    <w:p>
      <w:r>
        <w:t>00 +00 $2! $"%L%%%2":$%1NEN222" " $=22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