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ATAS/961/2004 vom 24. November 2004</w:t>
      </w:r>
    </w:p>
    <w:p>
      <w:r>
        <w:t>GE Cour de justice, 2004-11-24, DE</w:t>
      </w:r>
    </w:p>
    <w:p>
      <w:r>
        <w:rPr>
          <w:b/>
        </w:rPr>
        <w:t xml:space="preserve">Quelle: </w:t>
      </w:r>
      <w:r>
        <w:t>https://mcp.opencaselaw.ch/entscheid/ge_gerichte_ATAS_961_2004</w:t>
      </w:r>
    </w:p>
    <w:p>
      <w:r>
        <w:t>FR: GE_GERICHTE ATAS/961/2004 du 24 novembre 2004</w:t>
      </w:r>
    </w:p>
    <w:p>
      <w:r>
        <w:t>IT: GE_GERICHTE ATAS/961/2004 del 24 novembre 2004</w:t>
      </w:r>
    </w:p>
    <w:p>
      <w:pPr>
        <w:pStyle w:val="Heading2"/>
      </w:pPr>
      <w:r>
        <w:t>Volltext</w:t>
      </w:r>
    </w:p>
    <w:p>
      <w:r>
        <w:t>!" " #</w:t>
      </w:r>
    </w:p>
    <w:p>
      <w:r>
        <w:t>!"#</w:t>
      </w:r>
    </w:p>
    <w:p>
      <w:r>
        <w:t>$ %&amp; $</w:t>
      </w:r>
    </w:p>
    <w:p>
      <w:r>
        <w:t>%</w:t>
      </w:r>
    </w:p>
    <w:p>
      <w:r>
        <w:t>&amp;'''''''''' ( %'( ( ) * + ,% $-&amp; &amp;.&amp;$ $$ $ '%$ %&amp;</w:t>
      </w:r>
    </w:p>
    <w:p>
      <w:r>
        <w:t>%</w:t>
      </w:r>
    </w:p>
    <w:p>
      <w:r>
        <w:t>)) *</w:t>
      </w:r>
    </w:p>
    <w:p>
      <w:r>
        <w:t>+, &amp; / 01 2 3, '</w:t>
      </w:r>
    </w:p>
    <w:p>
      <w:r>
        <w:t>-"!./ $'''''''''' (($ %&amp;</w:t>
      </w:r>
    </w:p>
    <w:p>
      <w:r>
        <w:t>4567849778 : 948 : 00! ! 1/0 .&amp; ( &amp;; % &amp; 57 %' &gt;% %$ $-&amp; %:,$ ?%:( 3 $- @ %% 2 )A BBBBBBBBBB -&amp; ( &amp; 3 -,$ % ( 2 &amp; -,$ 577C (&amp; $ ( &amp; 5 D 9779 &amp; 96 &gt;, 977= .&amp;-&amp; %'($' (&amp; %E -&amp; ( &amp; ': 3 $ 5 ' 977= % ( 2 &amp; -,$ F7C .&amp;-&amp; %'($' (&amp; %E G &amp; ( %&amp; &amp; F E, 9778 $ H IBBBBBBBBBB ?%: ( 3 $ @ &gt; , 2 $- .&amp;-$$ , &gt; ' (( $ 5J ,' ' &amp; &amp;,$$ (( G &amp; ( % &amp; 5= E, 9778 $- &gt; ' $ .&amp;-$$ % %&amp; &amp; F E, 9778 %'' &amp; (( ,$ ' (( &amp;; &amp;; % 57 %' &amp; 2 )A BBBBBBBBBB 2 %E &amp; ( 2 &amp; &amp; $$ ' E&amp; $3 G &amp; ( % &amp; 96 E&amp; 9778 $- E $-(( $ %&gt; ' .&amp; )&amp; BBBBBBBBBB , 2 &amp; 3 &amp; 5 D 9779 &amp; 96 &gt;, 977= 2 &amp; ': -,$ 3 $ 5 ' 977= % .&amp; '&amp; ( - ( &gt;$ - ( .&amp; % '&amp; % &amp; 57 %' '' 2 $- A FJ" $ $ &amp; $- E&amp;% ? #@ $ $ &amp; $ ( $ &amp; &amp; % %$ ?%:( 3 @ G &amp;-2 &amp; $K A 15 $ $ &amp; $ ( %&amp; ' , &amp; 59 (' &gt;% &amp; &amp; .&amp;L $K(($ %&amp; $</w:t>
      </w:r>
    </w:p>
    <w:p>
      <w:r>
        <w:t>4567849778 : =48 : &amp; E&amp; .&amp; &amp;%( &gt;% ( $K&amp; ( %&amp; G .&amp; % % $ %.&amp;3 $ &gt;% ( $K&amp; $ ( ( %&amp; $ $$ &amp;$ $ % &amp; 57 %' $$ &amp; &amp;,$$ ;( (/%* .&amp; &amp; % &amp; &amp;,$$ % $&amp; %% &amp;.&amp;' '&amp; ( ' E&amp; $3 G &amp;-$ E&amp;&gt; ( %.&amp; K(($ %&amp; )A BBBBBBBBBB G &amp; %$&amp;:% - ( % (&amp; &gt; ,$ ( .&amp;-$ %, $&amp; &gt;; &amp; $ (&amp; .&amp;-$ ' G</w:t>
      </w:r>
    </w:p>
    <w:p>
      <w:r>
        <w:t>4567849778 : 848 :</w:t>
      </w:r>
    </w:p>
    <w:p>
      <w:r>
        <w:t>$ - ) 2</w:t>
      </w:r>
    </w:p>
    <w:p>
      <w:r>
        <w:t>00 !03430"/!0 5A (($$ %&amp; )&amp; BBBBBBBBBBA 9A .&amp; $ (3% &amp; 2 ( (&amp; %&amp;$ &amp; &gt;&gt; &amp; ' $ ( % .&amp;K$$ (&amp;, &gt; ' %&amp; % $ ( L &amp; $ 57 E&amp; 3 &gt;% ( ($ %'' &amp; $ &amp; % %*MN *&gt;.&amp; J J778 ;'($ A $ (&amp; L ( $A '' @ .&amp; ;%' .&amp;K$$ % $ %&amp; $ ' (&amp;, ' % &amp; %G %@ ( &amp; &amp; %$$ ( A $ '' % ( $ $' &amp;' &amp; $ @ $ &amp; % (&amp; ( '3 &amp; $ %&amp; .&amp;K$ , %$ %, &gt;3</w:t>
      </w:r>
    </w:p>
    <w:p>
      <w:r>
        <w:t>) :&amp; +</w:t>
      </w:r>
    </w:p>
    <w:p>
      <w:r>
        <w:t>% :E&amp; $ O %( %&gt; ' &amp; ( L &gt; &amp;; ( .&amp;-2 $- &gt;&gt;% &gt; $ &amp; % %$ ( $ 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