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ATAS/960/2007 vom 12. September 2007</w:t>
      </w:r>
    </w:p>
    <w:p>
      <w:r>
        <w:t>GE Cour de justice, 2007-09-12, DE</w:t>
      </w:r>
    </w:p>
    <w:p>
      <w:r>
        <w:rPr>
          <w:b/>
        </w:rPr>
        <w:t xml:space="preserve">Quelle: </w:t>
      </w:r>
      <w:r>
        <w:t>https://mcp.opencaselaw.ch/entscheid/ge_gerichte_ATAS_960_2007</w:t>
      </w:r>
    </w:p>
    <w:p>
      <w:r>
        <w:t>FR: GE_GERICHTE ATAS/960/2007 du 12 septembre 2007</w:t>
      </w:r>
    </w:p>
    <w:p>
      <w:r>
        <w:t>IT: GE_GERICHTE ATAS/960/2007 del 12 settembre 2007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P!"%$%"%%!#!'!1&lt;$%"=1556% !65$%"=15537 17 %)%!%M%"=##&gt;!'%%9!'&amp;!%#!9 2G2...7 67 &amp;?P%"#$!%7 37 !" P%"# ? &amp; % !"%# ! 1'555 &gt;7 ? %% ! !#$7 &lt;7 &gt;" $% ! )P $&amp;% &gt;" % $#% M% ! !# ! 65 G !9 %&gt;% $9 ! = &gt;#!# 8+@SJ@&gt;)A A553 ; $&amp;!"%9!!% $= &gt;"#"%E%741!&gt;#!# =&gt;#!#!2/ G 155&lt; 8 ;Q "#" ! !% !) "%&gt; % "-!$&amp;%$%C%!%!"!%Q!% M% !# = &gt;#!# $ &amp; $% $ &amp; #%) E !% ! '%7 31 7 $#% M% % $9 $ ! % &amp;)#"""-!$&amp; !&amp;%M%G%?'&amp;7</w:t>
      </w:r>
    </w:p>
    <w:p>
      <w:r>
        <w:t>C&gt;&gt;9</w:t>
      </w:r>
    </w:p>
    <w:p>
      <w:r>
        <w:t>+-&amp;,F</w:t>
      </w:r>
    </w:p>
    <w:p>
      <w:r>
        <w:t>$#!%</w:t>
      </w:r>
    </w:p>
    <w:p>
      <w:r>
        <w:t>#%*G%:</w:t>
      </w:r>
    </w:p>
    <w:p>
      <w:r>
        <w:t>@$$ U</w:t>
      </w:r>
    </w:p>
    <w:p>
      <w:r>
        <w:t>$&gt;"!$#%M%%%&gt;#E$%)P?P&gt;&gt;&gt;#!# !$C&gt;&gt;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