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ATAS/960/2005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https://mcp.opencaselaw.ch/entscheid/ge_gerichte_ATAS_960_2005</w:t>
      </w:r>
    </w:p>
    <w:p>
      <w:r>
        <w:t>FR: GE_GERICHTE ATAS/960/2005 du 8 novembre 2005</w:t>
      </w:r>
    </w:p>
    <w:p>
      <w:r>
        <w:t>IT: GE_GERICHTE ATAS/960/2005 del 8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34</w:t>
      </w:r>
    </w:p>
    <w:p>
      <w:r>
        <w:t>'$',</w:t>
      </w:r>
    </w:p>
    <w:p>
      <w:r>
        <w:t>5671859::0 ; 9566 ; 2- 6&lt;</w:t>
      </w:r>
    </w:p>
    <w:p>
      <w:r>
        <w:t>$</w:t>
      </w:r>
    </w:p>
    <w:p>
      <w:r>
        <w:t>=,,&gt;' ? #$ $'3# ?'4''$, !$#!@, "# ,''!</w:t>
      </w:r>
    </w:p>
    <w:p>
      <w:r>
        <w:t>?--</w:t>
      </w:r>
    </w:p>
    <w:p>
      <w:r>
        <w:t>? .. ; A'; "#3 ? B</w:t>
      </w:r>
    </w:p>
    <w:p>
      <w:r>
        <w:t>60 C' 9::6 4 &gt;&gt;$ #,$#!$'&gt;</w:t>
      </w:r>
    </w:p>
    <w:p>
      <w:r>
        <w:t>6# C4'# 9::: A, 9::: D #$ $'3# '" ?'4''$, D EFE &gt;#&lt; "# !'G #$ !",$'# "!# ?,"!H D 98: &gt;#&lt; "# !'G #$ '" !",$'# "!# &gt;$ D 8:E &gt;#&lt; "# !'&lt; !$ D 6*8:1 &gt;#&lt; "# !'</w:t>
      </w:r>
    </w:p>
    <w:p>
      <w:r>
        <w:rPr>
          <w:b/>
        </w:rPr>
        <w:t>E. 5</w:t>
      </w:r>
    </w:p>
    <w:p>
      <w:r>
        <w:t>, 9::6 D #$ $'3# '" ?'4''$, D E7F &gt;#&lt; "# !'G #$ !",$'# "!# ?,"!H D 98F &gt;#&lt; "# !'G #$ '" !",$'# "!# &gt;$ D 860 &gt;#&lt; "# !'&lt; !$ D 6*88E &gt;#&lt; "# !'B&lt; 9&lt; $</w:t>
      </w:r>
    </w:p>
    <w:p>
      <w:r>
        <w:rPr>
          <w:b/>
        </w:rPr>
        <w:t>E. 9</w:t>
      </w:r>
    </w:p>
    <w:p>
      <w:r>
        <w:t>$ ' !4'$ !</w:t>
      </w:r>
    </w:p>
    <w:p>
      <w:r>
        <w:t>#$#&amp;#</w:t>
      </w:r>
    </w:p>
    <w:p>
      <w:r>
        <w:t>#!#</w:t>
      </w:r>
    </w:p>
    <w:p>
      <w:r>
        <w:t>!$$</w:t>
      </w:r>
    </w:p>
    <w:p>
      <w:r>
        <w:t>6:*088 &gt;#&lt; 1: "#'</w:t>
      </w:r>
    </w:p>
    <w:p>
      <w:r>
        <w:t>"#$$'! ! J' ?$'4'$, "!$$' ; "'+</w:t>
      </w:r>
    </w:p>
    <w:p>
      <w:r>
        <w:t>#'</w:t>
      </w:r>
    </w:p>
    <w:p>
      <w:r>
        <w:t>#!#$</w:t>
      </w:r>
    </w:p>
    <w:p>
      <w:r>
        <w:t>$#4' " ;</w:t>
      </w:r>
    </w:p>
    <w:p>
      <w:r>
        <w:t>+' #"#,$ "!# ?, 9::8</w:t>
      </w:r>
    </w:p>
    <w:p>
      <w:r>
        <w:t>#!# 2 "##</w:t>
      </w:r>
    </w:p>
    <w:p>
      <w:r>
        <w:t>!',#$'!</w:t>
      </w:r>
    </w:p>
    <w:p>
      <w:r>
        <w:t>98*I8E &gt;#&lt; F: $ "!# ?, 9::1</w:t>
      </w:r>
    </w:p>
    <w:p>
      <w:r>
        <w:t>90*:7I &gt;#&lt; F:&lt;</w:t>
      </w:r>
    </w:p>
    <w:p>
      <w:r>
        <w:t>5671859::0 ; 6:566 ; &gt;' ' @</w:t>
      </w:r>
    </w:p>
    <w:p>
      <w:r>
        <w:t>!# ' ?C!$# H ," ,$#'$ 69*::: &gt;#&lt; A"!#</w:t>
      </w:r>
    </w:p>
    <w:p>
      <w:r>
        <w:t>!"B 2 $'$#</w:t>
      </w:r>
    </w:p>
    <w:p>
      <w:r>
        <w:t>," "",$'# ! ?#$&lt; 0 &lt; 1</w:t>
      </w:r>
    </w:p>
    <w:p>
      <w:r>
        <w:t>+' "!#$ '$ ," 2 0:?9:E &gt;#&lt;</w:t>
      </w:r>
    </w:p>
    <w:p>
      <w:r>
        <w:t>9::8 $ 2 0:*F11 &gt;#&lt;</w:t>
      </w:r>
    </w:p>
    <w:p>
      <w:r>
        <w:t>#!# #! !$ ! =' '&gt;,#'# H ," ,$#'$ A 9::8</w:t>
      </w:r>
    </w:p>
    <w:p>
      <w:r>
        <w:t>!$ '&gt;,#'#</w:t>
      </w:r>
    </w:p>
    <w:p>
      <w:r>
        <w:t>9F*9FI &gt;#&lt; 1: $</w:t>
      </w:r>
    </w:p>
    <w:p>
      <w:r>
        <w:t>9::1</w:t>
      </w:r>
    </w:p>
    <w:p>
      <w:r>
        <w:t>90*001 &gt;#&lt; 1:B&lt;</w:t>
      </w:r>
    </w:p>
    <w:p>
      <w:r>
        <w:t>$ H &amp;'&gt;&gt;# #$</w:t>
      </w:r>
    </w:p>
    <w:p>
      <w:r>
        <w:t>#</w:t>
      </w:r>
    </w:p>
    <w:p>
      <w:r>
        <w:t>"#$$'! $!</w:t>
      </w:r>
    </w:p>
    <w:p>
      <w:r>
        <w:t>,#$ $#</w:t>
      </w:r>
    </w:p>
    <w:p>
      <w:r>
        <w:t>#!# $</w:t>
      </w:r>
    </w:p>
    <w:p>
      <w:r>
        <w:t>," !$ !# " #+, A," ",#'# H #!#B #</w:t>
      </w:r>
    </w:p>
    <w:p>
      <w:r>
        <w:t>#!'$ $! #$'$</w:t>
      </w:r>
    </w:p>
    <w:p>
      <w:r>
        <w:t>!$$ " ,4, 2 $'$#</w:t>
      </w:r>
    </w:p>
    <w:p>
      <w:r>
        <w:t>=!' 4'$H +' $#$</w:t>
      </w:r>
    </w:p>
    <w:p>
      <w:r>
        <w:t>,"&lt;</w:t>
      </w:r>
    </w:p>
    <w:p>
      <w:r>
        <w:t>!',#$'! 3$ 2 #!%$#</w:t>
      </w:r>
    </w:p>
    <w:p>
      <w:r>
        <w:t>=';&gt;!, ? #' "# #""!#$ H #4&lt; $ 2</w:t>
      </w:r>
    </w:p>
    <w:p>
      <w:r>
        <w:t>&gt;!#$ ?$ 2 $!#$ + ? '4!+ ;' "!# #&gt;#</w:t>
      </w:r>
    </w:p>
    <w:p>
      <w:r>
        <w:t>#' #</w:t>
      </w:r>
    </w:p>
    <w:p>
      <w:r>
        <w:t>&gt;!#$ ?$#</w:t>
      </w:r>
    </w:p>
    <w:p>
      <w:r>
        <w:t>'J</w:t>
      </w:r>
    </w:p>
    <w:p>
      <w:r>
        <w:t>!"$</w:t>
      </w:r>
    </w:p>
    <w:p>
      <w:r>
        <w:t>#</w:t>
      </w:r>
    </w:p>
    <w:p>
      <w:r>
        <w:t>#' + "!# ! "$ P #4 Q !'$ "!#</w:t>
      </w:r>
    </w:p>
    <w:p>
      <w:r>
        <w:t>!$$</w:t>
      </w:r>
    </w:p>
    <w:p>
      <w:r>
        <w:t>81 &gt;#&lt; +'</w:t>
      </w:r>
    </w:p>
    <w:p>
      <w:r>
        <w:t>?'# ,$, "#'</w:t>
      </w:r>
    </w:p>
    <w:p>
      <w:r>
        <w:t>!',#$'! 2 $'$#</w:t>
      </w:r>
    </w:p>
    <w:p>
      <w:r>
        <w:t>#!#&lt; &gt;'</w:t>
      </w:r>
    </w:p>
    <w:p>
      <w:r>
        <w:t>#!#$ ?@$ " #L</w:t>
      </w:r>
    </w:p>
    <w:p>
      <w:r>
        <w:t>!$$ #,$#!$'&gt;</w:t>
      </w:r>
    </w:p>
    <w:p>
      <w:r>
        <w:t>?#;'4''$, ?''$#$'!</w:t>
      </w:r>
    </w:p>
    <w:p>
      <w:r>
        <w:t>#'$ "#!,# 2</w:t>
      </w:r>
    </w:p>
    <w:p>
      <w:r>
        <w:t>!"$'! A&gt;&lt; 2</w:t>
      </w:r>
    </w:p>
    <w:p>
      <w:r>
        <w:t>C$ - 699</w:t>
      </w:r>
    </w:p>
    <w:p>
      <w:r>
        <w:t>966 X . 6IIF "&lt; 9E6B&lt; $</w:t>
      </w:r>
    </w:p>
    <w:p>
      <w:r>
        <w:t>#,$#!$'&gt; "#L "# !'#</w:t>
      </w:r>
    </w:p>
    <w:p>
      <w:r>
        <w:t>?#;'4''$, '</w:t>
      </w:r>
    </w:p>
    <w:p>
      <w:r>
        <w:t>,$, $'3#$ !", 4</w:t>
      </w:r>
    </w:p>
    <w:p>
      <w:r>
        <w:t>Y!' #</w:t>
      </w:r>
    </w:p>
    <w:p>
      <w:r>
        <w:t>'</w:t>
      </w:r>
    </w:p>
    <w:p>
      <w:r>
        <w:t>&amp;RJ .Z $</w:t>
      </w:r>
    </w:p>
    <w:p>
      <w:r>
        <w:t>#4' $!</w:t>
      </w:r>
    </w:p>
    <w:p>
      <w:r>
        <w:t>"#$$'!</w:t>
      </w:r>
    </w:p>
    <w:p>
      <w:r>
        <w:t>' AB 4#,</w:t>
      </w:r>
    </w:p>
    <w:p>
      <w:r>
        <w:t>#</w:t>
      </w:r>
    </w:p>
    <w:p>
      <w:r>
        <w:t>&amp;RJ&lt;</w:t>
      </w:r>
    </w:p>
    <w:p>
      <w:r>
        <w:t>4</w:t>
      </w:r>
    </w:p>
    <w:p>
      <w:r>
        <w:t>+' "#,3 ' !4'$</w:t>
      </w:r>
    </w:p>
    <w:p>
      <w:r>
        <w:t>!$$# +</w:t>
      </w:r>
    </w:p>
    <w:p>
      <w:r>
        <w:t>#!#$ #"'$ ,J$</w:t>
      </w:r>
    </w:p>
    <w:p>
      <w:r>
        <w:t>!'$'!</w:t>
      </w:r>
    </w:p>
    <w:p>
      <w:r>
        <w:t>&amp;#J $#!" !#&lt;</w:t>
      </w:r>
    </w:p>
    <w:p>
      <w:r>
        <w:t>@</w:t>
      </w:r>
    </w:p>
    <w:p>
      <w:r>
        <w:t>"# !,+$ '</w:t>
      </w:r>
    </w:p>
    <w:p>
      <w:r>
        <w:t>' !##</w:t>
      </w:r>
    </w:p>
    <w:p>
      <w:r>
        <w:t>#'</w:t>
      </w:r>
    </w:p>
    <w:p>
      <w:r>
        <w:t>?!='J$'!</w:t>
      </w:r>
    </w:p>
    <w:p>
      <w:r>
        <w:t>#$'$#</w:t>
      </w:r>
    </w:p>
    <w:p>
      <w:r>
        <w:t>!</w:t>
      </w:r>
    </w:p>
    <w:p>
      <w:r>
        <w:t>9*6F1 &gt;#&lt; I&lt;</w:t>
      </w:r>
    </w:p>
    <w:p>
      <w:r>
        <w:t>#!# =' &gt;!, # '' '&lt;</w:t>
      </w:r>
    </w:p>
    <w:p>
      <w:r>
        <w:t>5671859::0 ; 66566 ; .-2 -!,</w:t>
        <w:tab/>
        <w:t>. ,</w:t>
        <w:tab/>
        <w:t>.-</w:t>
      </w:r>
    </w:p>
    <w:p>
      <w:r>
        <w:t>345</w:t>
        <w:tab/>
        <w:t>6</w:t>
        <w:tab/>
        <w:t xml:space="preserve"> </w:t>
        <w:tab/>
        <w:t>7</w:t>
        <w:tab/>
        <w:tab/>
        <w:tab/>
        <w:t xml:space="preserve"> 89</w:t>
        <w:tab/>
        <w:t>#+'</w:t>
        <w:tab/>
        <w:t>.: 5</w:t>
      </w:r>
    </w:p>
    <w:p>
      <w:r>
        <w:t>6&lt; ,#</w:t>
      </w:r>
    </w:p>
    <w:p>
      <w:r>
        <w:t>#!# #4=&lt; 5</w:t>
      </w:r>
    </w:p>
    <w:p>
      <w:r>
        <w:t>9&lt; ?$&lt; 8&lt; !# 2</w:t>
      </w:r>
    </w:p>
    <w:p>
      <w:r>
        <w:t>#!#$</w:t>
      </w:r>
    </w:p>
    <w:p>
      <w:r>
        <w:t>#'</w:t>
      </w:r>
    </w:p>
    <w:p>
      <w:r>
        <w:t>*!='J$'!</w:t>
      </w:r>
    </w:p>
    <w:p>
      <w:r>
        <w:t>#$'$#</w:t>
      </w:r>
    </w:p>
    <w:p>
      <w:r>
        <w:t>!</w:t>
      </w:r>
    </w:p>
    <w:p>
      <w:r>
        <w:t>9*6F1 &gt;#&lt;</w:t>
      </w:r>
    </w:p>
    <w:p>
      <w:r>
        <w:t>1&lt; ! ? 2 ' 4##</w:t>
      </w:r>
    </w:p>
    <w:p>
      <w:r>
        <w:t>''$,</w:t>
      </w:r>
    </w:p>
    <w:p>
      <w:r>
        <w:t>6*7:: &gt;#&lt; 2 $'$#</w:t>
      </w:r>
    </w:p>
    <w:p>
      <w:r>
        <w:t>,"&lt;</w:t>
      </w:r>
    </w:p>
    <w:p>
      <w:r>
        <w:t>0&lt; '$ + "!#</w:t>
      </w:r>
    </w:p>
    <w:p>
      <w:r>
        <w:t>+'</w:t>
      </w:r>
    </w:p>
    <w:p>
      <w:r>
        <w:t>$#'$ H "#$$'! !",$'# &gt;,,#</w:t>
      </w:r>
    </w:p>
    <w:p>
      <w:r>
        <w:t>"#$' "4$ &gt;!## #!# !$#</w:t>
      </w:r>
    </w:p>
    <w:p>
      <w:r>
        <w:t>"#,$ ##/$</w:t>
      </w:r>
    </w:p>
    <w:p>
      <w:r>
        <w:t>,'</w:t>
      </w:r>
    </w:p>
    <w:p>
      <w:r>
        <w:t>8: C!# 3</w:t>
      </w:r>
    </w:p>
    <w:p>
      <w:r>
        <w:t>!$'&gt;'$'! "# "' #!, #,</w:t>
      </w:r>
    </w:p>
    <w:p>
      <w:r>
        <w:t>#'= &gt;,,#</w:t>
      </w:r>
    </w:p>
    <w:p>
      <w:r>
        <w:t># .&amp;['S#&amp;!&gt;+' F F::1</w:t>
      </w:r>
    </w:p>
    <w:p>
      <w:r>
        <w:t>$#!' H"'#&lt;</w:t>
      </w:r>
    </w:p>
    <w:p>
      <w:r>
        <w:t>,!'# !'$ D B ''+# H$$ + ,''!</w:t>
      </w:r>
    </w:p>
    <w:p>
      <w:r>
        <w:t>#!#$ ,'# !=$'#</w:t>
      </w:r>
    </w:p>
    <w:p>
      <w:r>
        <w:t>' $ "</w:t>
      </w:r>
    </w:p>
    <w:p>
      <w:r>
        <w:t>,''! $$+,G =B H"!# "!# + !$'&gt;</w:t>
      </w:r>
    </w:p>
    <w:p>
      <w:r>
        <w:t>#!#$ $' "!4!'# # $$ $# ,''!G B "!#$#</w:t>
      </w:r>
    </w:p>
    <w:p>
      <w:r>
        <w:t>'J$#</w:t>
      </w:r>
    </w:p>
    <w:p>
      <w:r>
        <w:t>#!#$ !</w:t>
      </w:r>
    </w:p>
    <w:p>
      <w:r>
        <w:t>! #"#,$$&lt; .'</w:t>
      </w:r>
    </w:p>
    <w:p>
      <w:r>
        <w:t>,!'#</w:t>
      </w:r>
    </w:p>
    <w:p>
      <w:r>
        <w:t>!$'$ "</w:t>
      </w:r>
    </w:p>
    <w:p>
      <w:r>
        <w:t>$#!' ,,$ ,,#, ! $$# B =B $ B ';</w:t>
      </w:r>
    </w:p>
    <w:p>
      <w:r>
        <w:t>#'= &gt;,,#</w:t>
      </w:r>
    </w:p>
    <w:p>
      <w:r>
        <w:t>#</w:t>
      </w:r>
    </w:p>
    <w:p>
      <w:r>
        <w:t>"!## " $##</w:t>
      </w:r>
    </w:p>
    <w:p>
      <w:r>
        <w:t>$'3# #</w:t>
      </w:r>
    </w:p>
    <w:p>
      <w:r>
        <w:t>#!# +?' 4# ,## '##4=&lt;</w:t>
      </w:r>
    </w:p>
    <w:p>
      <w:r>
        <w:t>,!'#</w:t>
      </w:r>
    </w:p>
    <w:p>
      <w:r>
        <w:t>#!# $'!# !#</w:t>
      </w:r>
    </w:p>
    <w:p>
      <w:r>
        <w:t>!@</w:t>
      </w:r>
    </w:p>
    <w:p>
      <w:r>
        <w:t>"#4 +' #!$ C!'$</w:t>
      </w:r>
    </w:p>
    <w:p>
      <w:r>
        <w:t>,!'# ?' ?J'$</w:t>
      </w:r>
    </w:p>
    <w:p>
      <w:r>
        <w:t>"'3</w:t>
      </w:r>
    </w:p>
    <w:p>
      <w:r>
        <w:t>"!'!</w:t>
      </w:r>
    </w:p>
    <w:p>
      <w:r>
        <w:t>#!#$&lt; .#!$ ,J$ C!'$</w:t>
      </w:r>
    </w:p>
    <w:p>
      <w:r>
        <w:t>,!'#</w:t>
      </w:r>
    </w:p>
    <w:p>
      <w:r>
        <w:t>,''! $$+, $ ?4!""</w:t>
      </w:r>
    </w:p>
    <w:p>
      <w:r>
        <w:t>+</w:t>
      </w:r>
    </w:p>
    <w:p>
      <w:r>
        <w:t>,$, H",',</w:t>
      </w:r>
    </w:p>
    <w:p>
      <w:r>
        <w:t>#!#$ A#$&lt; 689 6:F $ 6:7B&lt;</w:t>
      </w:r>
    </w:p>
    <w:p>
      <w:r>
        <w:t>J#&gt;&gt;'3#</w:t>
      </w:r>
    </w:p>
    <w:p>
      <w:r>
        <w:t>#';!' )</w:t>
      </w:r>
    </w:p>
    <w:p>
      <w:r>
        <w:t>#,'$ D</w:t>
      </w:r>
    </w:p>
    <w:p>
      <w:r>
        <w:t>!#' \</w:t>
      </w:r>
    </w:p>
    <w:p>
      <w:r>
        <w:t>#,$'#;C#'$ D -#,,#'+ .</w:t>
      </w:r>
    </w:p>
    <w:p>
      <w:r>
        <w:t>!"' !&gt;!#</w:t>
      </w:r>
    </w:p>
    <w:p>
      <w:r>
        <w:t>"#,$ ##/$ $ !$'&gt;', H "#$' '' +?2 ?&gt;&gt;' &gt;,,#</w:t>
      </w:r>
    </w:p>
    <w:p>
      <w:r>
        <w:t># !' "#</w:t>
      </w:r>
    </w:p>
    <w:p>
      <w:r>
        <w:t>J#&gt;&gt;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