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ATAS/95/2010 vom 25. Januar 2010</w:t>
      </w:r>
    </w:p>
    <w:p>
      <w:r>
        <w:t>GE Cour de justice, 2010-01-25, FR</w:t>
      </w:r>
    </w:p>
    <w:p>
      <w:r>
        <w:rPr>
          <w:b/>
        </w:rPr>
        <w:t xml:space="preserve">Quelle: </w:t>
      </w:r>
      <w:r>
        <w:t>https://mcp.opencaselaw.ch/entscheid/ge_gerichte_ATAS_95_2010</w:t>
      </w:r>
    </w:p>
    <w:p>
      <w:r>
        <w:t>FR: GE_GERICHTE ATAS/95/2010 du 25 janvier 2010</w:t>
      </w:r>
    </w:p>
    <w:p>
      <w:r>
        <w:t>IT: GE_GERICHTE ATAS/95/2010 del 25 gennaio 2010</w:t>
      </w:r>
    </w:p>
    <w:p>
      <w:pPr>
        <w:pStyle w:val="Heading2"/>
      </w:pPr>
      <w:r>
        <w:t>Erwägungen</w:t>
      </w:r>
    </w:p>
    <w:p>
      <w:r>
        <w:rPr>
          <w:b/>
        </w:rPr>
        <w:t>E. 1</w:t>
      </w:r>
    </w:p>
    <w:p>
      <w:r>
        <w:t>Conformément à l'art. 56 V al. 1 let. a ch. 5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la modification de La loi fédérale du 6 octobre 2000 sur la partie générale du droit des assurances sociales (LPGA) est entrée en vigueur le 1er janvier 2003, entraînant la modification de nombreuses dispositions légales dans le domaine de l'assurance-accidents. Elle est applicable en l'espèce, dès lors que les faits juridiquement déterminants se sont déroulés postérieurement à son entrée en vigueur (cf. ATF 130 V 446 ss consid. 1, 129 V 4 consid. 1.2).</w:t>
      </w:r>
    </w:p>
    <w:p>
      <w:r>
        <w:rPr>
          <w:b/>
        </w:rPr>
        <w:t>E. 3</w:t>
      </w:r>
    </w:p>
    <w:p>
      <w:r>
        <w:t>Interjeté dans la forme et le délai prévus par la loi, le recours est recevable, en vertu des art. 56 et ss LPGA.</w:t>
      </w:r>
    </w:p>
    <w:p>
      <w:r>
        <w:rPr>
          <w:b/>
        </w:rPr>
        <w:t>E. 4</w:t>
      </w:r>
    </w:p>
    <w:p>
      <w:r>
        <w:t>Est litigieuse la question de savoir si la lésion à l'épaule du recourant doit donner lieu à prestations à charge de l'intimée. a) Est réputé accident toute atteinte dommageable, soudaine et involontaire, portée au corps humain par une cause extérieure extraordinaire qui compromet la santé physique, mentale ou psychique ou qui entraîne la mort (art. 4 LPGA). Cette définition de l'accident étant semblable à celle figurant avant l'entrée en vigueur de la LPGA à l'art. 9 al. 1 de l'ordonnance sur l'assurance-accidents du 20 décembre 1982 (OLAA), il convient d'admettre que la jurisprudence rendue sous l'ancien droit reste pertinente.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w:t>
      </w:r>
    </w:p>
    <w:p>
      <w:r>
        <w:t>A/4021/2009 - 5/10 - (ATF 129 V 404 consid. 2.1, 122 V 233 consid. 1, 121 V 38 consid. 1a ainsi que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du 15 octobre 2004, cause U 9/04). Au demeurant, pour être soudaine, l'atteinte doit être unique et non consister en des troubles à répétition, par exemple des microtraumatismes quotidiens qui finissent par entraîner une atteinte à la santé nécessitant un traitement (cf. ATF 116 V 148, consid. 2c). Le Tribunal fédéral des assurances (TFA) a considéré que n'est pas soudaine l'entorse au poignet survenue alors que l'assuré avait frappé sur des palplanches à de nombreuses reprises au moyen d'un maillet et à un certain moment ressenti une violente douleur, sans qu'un événement particulier ne se produise. On ne saurait dès lors considérer que l'atteinte en question a été unique mais qu'il s'agit bien plutôt de troubles à répétition, excluant le caractère soudain de l'atteinte dommageable (ATFA du 27 septembre 2006, U 363/05). b) En outre, 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 a. les fractures, dans la mesure où elles ne sont pas manifestement causées par une maladie; b. les déboîtements d'articulations; c. les déchirures du ménisque; d. les déchirures de muscles e. les froissements de muscles; f. les déchirures de tendons; g. les lésions de ligaments; h. les lésions du tympan. Cette liste des lésions assimilées à un accident est exhaustive (ATF 116 V 140 consid. 4a, 147 consid. 2b, et les références).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(ATF 123 V 44 sv. consid. 2b, 116 V 147 sv. consid. 6c, 114 V 301 consid. 3c; RAMA 2001 no U 435 p. 332, 1988 no U 57 p. 373 consid. 4b). Dans un arrêt publié aux ATF 129 V 466, le TFA a précisé les conditions d'octroi des prestations en cas de lésions corporelles assimilées à un accident. Confirmant sa jurisprudence publiée aux ATF 123 V 43 et dans RAMA 2001 U 435 p. 332, il</w:t>
      </w:r>
    </w:p>
    <w:p>
      <w:r>
        <w:t>A/4021/2009 - 6/10 - rappelle qu'à l'exception du caractère extraordinaire de la cause extérieure, toutes les autres conditions constitutives de la notion d'accident doivent être réalisées. Il souligne qu'en cette matière,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les troubles constatés sont manifestement imputables à une maladie ou à des phénomènes dégénératifs dont la prise en charge incombe à l'assurance-maladie (ATF 129 V 468 consid. 4, 123 V 44 sv. consid. 2b, 116 V 147 consid. 2c, 114 V 301 consid. 3c; RAMA 2001 U no 435 p. 332, 1988 U no 57 p. 373 consid. 4b).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OLAA.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Par contre, l'exigence d'un facteur dommageable extérieur est donnée en cas de changements de position du corps qui</w:t>
      </w:r>
    </w:p>
    <w:p>
      <w:r>
        <w:t>A/4021/2009 - 7/10 -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w:t>
      </w:r>
    </w:p>
    <w:p>
      <w:r>
        <w:rPr>
          <w:b/>
        </w:rPr>
        <w:t>E. 4.3</w:t>
      </w:r>
    </w:p>
    <w:p>
      <w:r>
        <w:t>; ATFA du 23 décembre 2003, cause U 180/03).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le diagnostic de déchirure du ménisque ne permet pas, à lui seul, d'admettre la soudaineté de l'atteinte, dans la mesure où la charge quotidienne supportée par l'articulation du genou et les microtraumatismes qui en résultent peuvent conduire à la formation d'une déchirure (arrêt du Tribunal fédéral des assurances U 198/00 du 30 août 2001, consid. 2b; arrêt non publié B. du 28 novembre 1996 [U 63/96]). c) Dans l’arrêt précité (U 180/03), le TFA a considéré que le fait pour un apprenti de se luxer l’épaule en levant le bras en même temps qu’il se retournait en direction d’un camarade de classe assis derrière lui ne correspondait à aucun traumatisme de l’épaule et que le mouvement n’avait pas été soudain, involontaire ou d’une certaine gravité. Au contraire, il s’était déroulé normalement, sans que le membre supérieur gauche ne soit sollicité de manière particulière et sans qu’aucun phénomène extérieur n’interfère. Les circonstances dans lesquelles l’assuré s’était luxé l’épaule gauche ne révélaient pas qu’un événement similaire à un accident, externe au corps humain, susceptible d’être constaté de manière objective et d’une certaine importance, se soit produit. Faute de cause dommageable extérieure, il n’y avait pas lieu d’admettre que l’assuré ait été victime d’une lésion corporelle assimilée à un accident au sens de la jurisprudence et des dispositions légales précitées. De même, le TFA a-t-il estimé que le facteur extérieur fait défaut, lorsqu'un assuré se rompt un tendon de l'épaule en soulevant simplement une lourde poêle dans la cuisine. Il indique que cette activité s'inscrit dans le cadre des activités habituelles de l'assuré lequel est aide de cuisine. Il en irait autrement si l'assuré avait glissé en soulevant la poêle, ce qui aurait pu lui causer la blessure à l'épaule (ATFA du 6 octobre 2006, U 205/06). En revanche, dans un arrêt du 22 mai 2006 (cause U 220/05 consid. 4.2), le TFA a- t-il admis l'existence d'un facteur dommageable extérieur dans le cas d'une assistante à domicile qui, dans le but de retenir une patiente, a exécuté un mouvement brusque avec les bras aux fins d'entourer sa patiente, alors même que</w:t>
      </w:r>
    </w:p>
    <w:p>
      <w:r>
        <w:t>A/4021/2009 - 8/10 - celle-ci ne lui était pas tombée dessus et que l'assistante n'avait donc pas retenu son poids. d) Dans un arrêt du 23 janvier 2006 (ATAS/45/06), le Tribunal de céans a admis l'existence d'un facteur extérieur dommageable dans le cas d'un assuré qui, jouant au tennis, avait effectué un mouvement de torsion brutal avec appui sur le pied gauche, ayant pour conséquence une déchirure du tendon d'Achille. Dans un arrêt du 3 avril 2006 (ATAS/315/2006), il a admis l'existence d'un tel facteur dans le cas d'un assuré qui avait fait un faux pas dans un escalier, ce qui avait entraîné une lésion du ménisque. Dans un arrêt du 11 décembre 2006 (ATAS/1144/2006), confirmé par le TFA le 2 mai 2007 (U 45/07), il a également admis un tel facteur dans le cas d'un assuré technicien qui était occupé, dans la position accroupie, à vérifier un véhicule et qui, interpellé par une employée, s'est redressé d'un bond en se tournant, ce qui avait entraîné une déchirure du ménisque.</w:t>
      </w:r>
    </w:p>
    <w:p>
      <w:r>
        <w:rPr>
          <w:b/>
        </w:rPr>
        <w:t>E. 5</w:t>
      </w:r>
    </w:p>
    <w:p>
      <w:r>
        <w:t>a) Selon la jurisprudence et la doctrine, l'autorité administration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à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b) Par ailleurs, en présence de deux versions différentes au sujet des circonstances d'un accident, il convient de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w:t>
      </w:r>
    </w:p>
    <w:p>
      <w:r>
        <w:rPr>
          <w:b/>
        </w:rPr>
        <w:t>E. 6</w:t>
      </w:r>
    </w:p>
    <w:p>
      <w:r>
        <w:t>En l'espèce, il n'est pas contesté que la lésion en cause constitue une rupture du tendon de l'épaule au sens de l'art. 9 al. 2 let. f OLAA, de sorte qu'il convient d'examiner si elle a été causée ou non par l'existence d'un facteur extérieur, au sens de la jurisprudence précitée, les conditions d'une atteinte corporelle dommageable, soudaine et involontaire étant par ailleurs remplies.</w:t>
      </w:r>
    </w:p>
    <w:p>
      <w:r>
        <w:rPr>
          <w:b/>
        </w:rPr>
        <w:t>E. 7</w:t>
      </w:r>
    </w:p>
    <w:p>
      <w:r>
        <w:t>La première apparition d'une douleur à l'épaule droite a été signalée par le recourant dans le contexte professionnel, alors qu'il avait soulevé de lourdes charges. Cette</w:t>
      </w:r>
    </w:p>
    <w:p>
      <w:r>
        <w:t>A/4021/2009 - 9/10 - douleur est réapparue ensuite de façon similaire six mois plus tard le 20 mai 2009 au moment du transport du vase à fleurs et le 12 juin 2009 au moment de la manipulation d'une vitrine. Il y a lieu de constater que ces trois situations comprennent un facteur extérieur qui ne saurait être confondu avec un simple geste de la vie quotidienne mais qui constitue un mouvement équivalant à une sollicitation du corps plus élevée que la normale, et cela même si ce mouvement est effectué dans le cadre des activités professionnelles du recourant. En effet, tel était également le cas du mouvement rapide des bras qu'une aide-soignante a effectué en vue de retenir une patiente (ATF U 220/05) ou du redressement rapide depuis la position accroupie par un technicien sur véhicule (ATF U 45/07), mouvements qui ont été reconnus comme facteur dommageable extérieur. En outre, le soulèvement de lourdes charges ne fait pas parties des gestes quotidiens du recourant dans son activité de vendeur. En conséquence, il n'est pas nécessaire de déterminer avec précision si la lésion est survenue lors de la première, de la seconde ou de la dernière manipulation annoncée par le recourant. En toute hypothèse, la lésion corporelle en cause est survenue à l'occasion d'un facteur dommageable extérieur même si elle a pu apparaître lors de la première manipulation et se péjorer ensuite. Selon la description des faits du recourant, non contestée, la douleur de l'épaule est apparue à trois reprises de façon soudaine et violente, à l'occasion d'un mouvement qui comme on l'a vu dépassait un geste habituel, de sorte que l'on peut également, au degré de la vraisemblance prépondérante, exclure que la rupture du tendon en cause soit la conséquence du cumul de microtraumatismes. Cette lésion doit ainsi être assimilée à un accident, de sorte que la SUVA est tenue de couvrir ce sinistre en allouant les prestations découlant de la LAA.</w:t>
      </w:r>
    </w:p>
    <w:p>
      <w:r>
        <w:rPr>
          <w:b/>
        </w:rPr>
        <w:t>E. 8</w:t>
      </w:r>
    </w:p>
    <w:p>
      <w:r>
        <w:t>Partant, le recours sera admis, la décision de la SUVA du 15 octobre 2009 annulée et la cause renvoyée à la SUVA pour nouvelle décision, dans le sens des considérants.</w:t>
      </w:r>
    </w:p>
    <w:p>
      <w:r>
        <w:t>A/4021/2009 - 10/10 -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