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ATAS/959/2022 vom 3. November 2022</w:t>
      </w:r>
    </w:p>
    <w:p>
      <w:r>
        <w:t>GE Cour de justice, 2022-11-03, FR</w:t>
      </w:r>
    </w:p>
    <w:p>
      <w:r>
        <w:rPr>
          <w:b/>
        </w:rPr>
        <w:t xml:space="preserve">Quelle: </w:t>
      </w:r>
      <w:r>
        <w:t>https://mcp.opencaselaw.ch/entscheid/ge_gerichte_ATAS_959_2022</w:t>
      </w:r>
    </w:p>
    <w:p>
      <w:r>
        <w:t>FR: GE_GERICHTE ATAS/959/2022 du 3 novembre 2022</w:t>
      </w:r>
    </w:p>
    <w:p>
      <w:r>
        <w:t>IT: GE_GERICHTE ATAS/959/2022 del 3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t>A/3758/2021 - 8/18 -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loi sur la procédure administrative du 12 septembre 1985 [LPA - E 5 10]). Interjeté dans la forme et le délai prévus par la loi, le recours est prima facie recevable.</w:t>
      </w:r>
    </w:p>
    <w:p>
      <w:r>
        <w:rPr>
          <w:b/>
        </w:rPr>
        <w:t>E. 4</w:t>
      </w:r>
    </w:p>
    <w:p>
      <w:r>
        <w:t>Le litige porte sur le droit de la recourante aux prestations de l’assurance- invalidité.</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4.3</w:t>
      </w:r>
    </w:p>
    <w:p>
      <w:r>
        <w:t>Depuis quand les différentes atteintes sont-elles présentes ?</w:t>
      </w:r>
    </w:p>
    <w:p>
      <w:r>
        <w:rPr>
          <w:b/>
        </w:rPr>
        <w:t>E. 4.4</w:t>
      </w:r>
    </w:p>
    <w:p>
      <w:r>
        <w:t>Les plaintes sont-elles objectivées ?</w:t>
      </w:r>
    </w:p>
    <w:p>
      <w:r>
        <w:rPr>
          <w:b/>
        </w:rPr>
        <w:t>E. 4.5</w:t>
      </w:r>
    </w:p>
    <w:p>
      <w:r>
        <w:t>Dans quelle mesure les atteintes diagnostiquées limitent-elles les fonctions nécessaires à la gestion du quotidien ? (N’inclure que les déficits fonctionnels émanant des observations qui ont été déterminantes</w:t>
      </w:r>
    </w:p>
    <w:p>
      <w:r>
        <w:t>A/3758/2021 - 16/18 - pour le diagnostic de l’atteinte à la santé, en confirmant ou en rejetant des limitations fonctionnelles alléguées par l’assurée).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Quelles sont les limitations fonctionnelles ? Indiquer les limitations fonctionnelles en relation avec chaque diagnostic (en mentionnant leur date d’apparition) :</w:t>
      </w:r>
    </w:p>
    <w:p>
      <w:r>
        <w:rPr>
          <w:b/>
        </w:rPr>
        <w:t>E. 5.1</w:t>
      </w:r>
    </w:p>
    <w:p>
      <w:r>
        <w:t>Dans l’activité habituelle,</w:t>
      </w:r>
    </w:p>
    <w:p>
      <w:r>
        <w:rPr>
          <w:b/>
        </w:rPr>
        <w:t>E. 5.2</w:t>
      </w:r>
    </w:p>
    <w:p>
      <w:r>
        <w:t>Dans une activité adaptée. 6. Traitement</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5.2.2</w:t>
      </w:r>
    </w:p>
    <w:p>
      <w:r>
        <w:t>Il convient dorénavant d'évaluer globalement, sur une base individuelle, les capacités fonctionnelles effectives de la personne concernée en tenant compte, d'une part, des facteurs contraignants extérieurs limitant les capacités</w:t>
      </w:r>
    </w:p>
    <w:p>
      <w:r>
        <w:t>A/3758/2021 - 10/18 -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w:t>
      </w:r>
    </w:p>
    <w:p>
      <w:r>
        <w:t>A/3758/2021 - 11/18 -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t>A/3758/2021 - 12/18 -</w:t>
      </w:r>
    </w:p>
    <w:p>
      <w:r>
        <w:rPr>
          <w:b/>
        </w:rPr>
        <w:t>E. 5.3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w:t>
      </w:r>
    </w:p>
    <w:p>
      <w:r>
        <w:t>A/3758/2021 - 13/18 - RAMA 1985 p. 240 consid. 4; arrêt du Tribunal fédéral des assurances I 751/03 du 19 mars 2004 consid. 3.3).</w:t>
      </w:r>
    </w:p>
    <w:p>
      <w:r>
        <w:rPr>
          <w:b/>
        </w:rPr>
        <w:t>E. 5.6</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6.1</w:t>
      </w:r>
    </w:p>
    <w:p>
      <w:r>
        <w:t>Quels ont été les traitements entrepris et avec quel succès (évolution et résultats des thérapies) ?</w:t>
      </w:r>
    </w:p>
    <w:p>
      <w:r>
        <w:rPr>
          <w:b/>
        </w:rPr>
        <w:t>E. 6.1.1</w:t>
      </w:r>
    </w:p>
    <w:p>
      <w:r>
        <w:t>La recourante a fait valoir que depuis plusieurs années, elle souffrait de dépression et était suivie régulièrement sur le plan psychologique par le Dr N______, puis par le Dr Q______ et plusieurs autres. Le Dr R______ pouvait confirmer les problèmes importants de dépression qui affectaient sa vie et l’invalidaient quotidiennement.</w:t>
      </w:r>
    </w:p>
    <w:p>
      <w:r>
        <w:rPr>
          <w:b/>
        </w:rPr>
        <w:t>E. 6.1.2</w:t>
      </w:r>
    </w:p>
    <w:p>
      <w:r>
        <w:t>L’intimé a fait valoir qu’il avait retenu une incapacité médicale en se fondant sur les indications du psychiatre traitant de la recourante, à savoir le rapport médical établi par le Dr N______ le 26 juillet 2018, dans lequel ce médecin avait posé le diagnostic de trouble dépressif récurrent, épisode actuel moyen.</w:t>
      </w:r>
    </w:p>
    <w:p>
      <w:r>
        <w:rPr>
          <w:b/>
        </w:rPr>
        <w:t>E. 6.2</w:t>
      </w:r>
    </w:p>
    <w:p>
      <w:r>
        <w:t>L’assurée a-t-elle fait preuve de résistance à l’égard des traitements proposés ? La compliance est-elle bonne ?</w:t>
      </w:r>
    </w:p>
    <w:p>
      <w:r>
        <w:rPr>
          <w:b/>
        </w:rPr>
        <w:t>E. 6.3</w:t>
      </w:r>
    </w:p>
    <w:p>
      <w:r>
        <w:t>Dans quelle mesure les traitements ont-ils été mis à profit ou négligés ?</w:t>
      </w:r>
    </w:p>
    <w:p>
      <w:r>
        <w:rPr>
          <w:b/>
        </w:rPr>
        <w:t>E. 6.4</w:t>
      </w:r>
    </w:p>
    <w:p>
      <w:r>
        <w:t>En cas de traitement psychotrope, vérifier la compliance avec un dosage sanguin.</w:t>
      </w:r>
    </w:p>
    <w:p>
      <w:r>
        <w:rPr>
          <w:b/>
        </w:rPr>
        <w:t>E. 7</w:t>
      </w:r>
    </w:p>
    <w:p>
      <w:r>
        <w:t>Capacité de travail</w:t>
      </w:r>
    </w:p>
    <w:p>
      <w:r>
        <w:rPr>
          <w:b/>
        </w:rPr>
        <w:t>E. 7.1</w:t>
      </w:r>
    </w:p>
    <w:p>
      <w:r>
        <w:t>Mentionner globalement les conséquences des divers diagnostics retenus sur la capacité de travail de l’assurée, en pourcent : a) dans l’activité habituelle, b) dans une activité adaptée.</w:t>
      </w:r>
    </w:p>
    <w:p>
      <w:r>
        <w:rPr>
          <w:b/>
        </w:rPr>
        <w:t>E. 7.2</w:t>
      </w:r>
    </w:p>
    <w:p>
      <w:r>
        <w:t>Dater la survenance de l’incapacité de travail durable, indiquer l'évolution de son taux et décrire son évolution.</w:t>
      </w:r>
    </w:p>
    <w:p>
      <w:r>
        <w:rPr>
          <w:b/>
        </w:rPr>
        <w:t>E. 7.3</w:t>
      </w:r>
    </w:p>
    <w:p>
      <w:r>
        <w:t>Evaluer l’exigibilité, en pourcent, d’une activité lucrative adaptée, indiquer depuis quand une telle activité est exigible et quel est le domaine d’activité adapté.</w:t>
      </w:r>
    </w:p>
    <w:p>
      <w:r>
        <w:rPr>
          <w:b/>
        </w:rPr>
        <w:t>E. 7.4</w:t>
      </w:r>
    </w:p>
    <w:p>
      <w:r>
        <w:t>Décrire les limitations fonctionnelles qui entrent en ligne de compte.</w:t>
      </w:r>
    </w:p>
    <w:p>
      <w:r>
        <w:rPr>
          <w:b/>
        </w:rPr>
        <w:t>E. 7.5</w:t>
      </w:r>
    </w:p>
    <w:p>
      <w:r>
        <w:t>Dire s'il y a une diminution de rendement et la chiffrer.</w:t>
      </w:r>
    </w:p>
    <w:p>
      <w:r>
        <w:t>A/3758/2021 - 17/18 -</w:t>
      </w:r>
    </w:p>
    <w:p>
      <w:r>
        <w:rPr>
          <w:b/>
        </w:rPr>
        <w:t>E. 7.6</w:t>
      </w:r>
    </w:p>
    <w:p>
      <w:r>
        <w:t>Si une diminution de rendement est retenue, celle-ci est-elle déjà incluse dans une éventuelle réduction de la capacité de travail ou vient-elle en sus ?</w:t>
      </w:r>
    </w:p>
    <w:p>
      <w:r>
        <w:rPr>
          <w:b/>
        </w:rPr>
        <w:t>E. 7.7</w:t>
      </w:r>
    </w:p>
    <w:p>
      <w:r>
        <w:t>Serait-il possible d’améliorer la capacité de travail par des mesures médicales ? Indiquer quelles seraient les propositions thérapeutiques et leur influence sur la capacité de travail.</w:t>
      </w:r>
    </w:p>
    <w:p>
      <w:r>
        <w:rPr>
          <w:b/>
        </w:rPr>
        <w:t>E. 7.8</w:t>
      </w:r>
    </w:p>
    <w:p>
      <w:r>
        <w:t>Les limitations du niveau d’activité sont-elles uniformes dans tous les domaines (professionnel mais aussi personnel) ? Quel est le niveau d’activité sociale et comment a-t-il évolué depuis la survenance de l’atteinte à la santé ?</w:t>
      </w:r>
    </w:p>
    <w:p>
      <w:r>
        <w:rPr>
          <w:b/>
        </w:rPr>
        <w:t>E. 7.9</w:t>
      </w:r>
    </w:p>
    <w:p>
      <w:r>
        <w:t>Quel est le degré de gravité de chacun des troubles diagnostiqués (faible, moyen, grave) ?</w:t>
      </w:r>
    </w:p>
    <w:p>
      <w:r>
        <w:rPr>
          <w:b/>
        </w:rPr>
        <w:t>E. 7.10</w:t>
      </w:r>
    </w:p>
    <w:p>
      <w:r>
        <w:t>Les troubles psychiques constatés nécessitent-ils une prise en charge spécialisée ?</w:t>
      </w:r>
    </w:p>
    <w:p>
      <w:r>
        <w:rPr>
          <w:b/>
        </w:rPr>
        <w:t>E. 7.11</w:t>
      </w:r>
    </w:p>
    <w:p>
      <w:r>
        <w:t>Est-ce que l’assurée présente un trouble de la personnalité selon les critères diagnostiques des ouvrages de référence ou une altération des capacités inhérentes à la personnalité ?</w:t>
      </w:r>
    </w:p>
    <w:p>
      <w:r>
        <w:rPr>
          <w:b/>
        </w:rPr>
        <w:t>E. 7.12</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7.13</w:t>
      </w:r>
    </w:p>
    <w:p>
      <w:r>
        <w:t>De quelles ressources mobilisables l’assurée dispose-t-elle ?</w:t>
      </w:r>
    </w:p>
    <w:p>
      <w:r>
        <w:rPr>
          <w:b/>
        </w:rPr>
        <w:t>E. 7.14</w:t>
      </w:r>
    </w:p>
    <w:p>
      <w:r>
        <w:t>Quel est le contexte social ? L’assurée peut-elle compter sur le soutien de ses proches ?</w:t>
      </w:r>
    </w:p>
    <w:p>
      <w:r>
        <w:rPr>
          <w:b/>
        </w:rPr>
        <w:t>E. 7.15</w:t>
      </w:r>
    </w:p>
    <w:p>
      <w:r>
        <w:t>Pour le cas où il y aurait refus ou mauvaise acceptation d’une thérapie recommandée et accessible : cette attitude doit-elle être attribuée à une incapacité de l’assurée à reconnaître sa maladie ?</w:t>
      </w:r>
    </w:p>
    <w:p>
      <w:r>
        <w:rPr>
          <w:b/>
        </w:rPr>
        <w:t>E. 7.16</w:t>
      </w:r>
    </w:p>
    <w:p>
      <w:r>
        <w:t>Dans l’ensemble, le comportement de l’assurée vous semble-t-il cohérent ?</w:t>
      </w:r>
    </w:p>
    <w:p>
      <w:r>
        <w:rPr>
          <w:b/>
        </w:rPr>
        <w:t>E. 8</w:t>
      </w:r>
    </w:p>
    <w:p>
      <w:r>
        <w:t>Appréciation d’avis médicaux du dossier</w:t>
      </w:r>
    </w:p>
    <w:p>
      <w:r>
        <w:rPr>
          <w:b/>
        </w:rPr>
        <w:t>E. 8.1</w:t>
      </w:r>
    </w:p>
    <w:p>
      <w:r>
        <w:t>Êtes-vous d'accord avec les diagnostics et la capacité de travail retenus par le Dr N______ (rapport du 26 juillet 2018) ? si non, pour quels motifs ?</w:t>
      </w:r>
    </w:p>
    <w:p>
      <w:r>
        <w:rPr>
          <w:b/>
        </w:rPr>
        <w:t>E. 8.2</w:t>
      </w:r>
    </w:p>
    <w:p>
      <w:r>
        <w:t>Êtes-vous d’accord avec les diagnostics et la capacité de travail retenus par la Dresse M______ (rapport du 23 juin 2020) ? si non, pour quels motifs ?</w:t>
      </w:r>
    </w:p>
    <w:p>
      <w:r>
        <w:t>A/3758/2021 - 18/18 -</w:t>
      </w:r>
    </w:p>
    <w:p>
      <w:r>
        <w:rPr>
          <w:b/>
        </w:rPr>
        <w:t>E. 8.3</w:t>
      </w:r>
    </w:p>
    <w:p>
      <w:r>
        <w:t>Êtes-vous d’accord avec les diagnostics et la capacité de travail retenus par le Dr R______ ? si non, pour quels motifs ?</w:t>
      </w:r>
    </w:p>
    <w:p>
      <w:r>
        <w:rPr>
          <w:b/>
        </w:rPr>
        <w:t>E. 9</w:t>
      </w:r>
    </w:p>
    <w:p>
      <w:r>
        <w:t>Formuler un pronostic global.</w:t>
      </w:r>
    </w:p>
    <w:p>
      <w:r>
        <w:rPr>
          <w:b/>
        </w:rPr>
        <w:t>E. 10</w:t>
      </w:r>
    </w:p>
    <w:p>
      <w:r>
        <w:t>Faire toute remarque utile et proposition utile. 5. Invite l’expert à déposer, dans les meilleurs délais, un rapport en trois exemplaires à la chambre de céans. 6. Réserve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