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ATAS/959/2006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https://mcp.opencaselaw.ch/entscheid/ge_gerichte_ATAS_959_2006</w:t>
      </w:r>
    </w:p>
    <w:p>
      <w:r>
        <w:t>FR: GE_GERICHTE ATAS/959/2006 du 31 octobre 2006</w:t>
      </w:r>
    </w:p>
    <w:p>
      <w:r>
        <w:t>IT: GE_GERICHTE ATAS/959/2006 del 31 ottobre 2006</w:t>
      </w:r>
    </w:p>
    <w:p>
      <w:pPr>
        <w:pStyle w:val="Heading2"/>
      </w:pPr>
      <w:r>
        <w:t>Erwägungen</w:t>
      </w:r>
    </w:p>
    <w:p>
      <w:r>
        <w:rPr>
          <w:b/>
        </w:rPr>
        <w:t>E. 004</w:t>
      </w:r>
    </w:p>
    <w:p>
      <w:r>
        <w:t>&amp;55"&amp;',"'"6&amp;011C&amp;'#7%"''#"0/"F'011C! &amp;R !=7##:3A"#'$5&amp;''=#&amp;&amp;;#I#35&amp;&lt; J N$'6#' ="5#'#&amp;NK! #;"'#:$ &amp;'=&amp;" '#6#"3'&amp;;# ' "'&amp;;#5"'3'&amp;'#:47#'$'')&amp;=96"#'&amp;##5"&amp;3 ''!)"6##'$"3'&amp;;###$)9#&amp;"81L5&amp;&amp;55"&amp;'P'$ &amp;"#'! ) #6##'$ #'&amp;# "5$&amp;'"#&amp; "&amp; '"' 55'#" 5&amp;7#3 #!"&amp;#77#5"&amp;''"&amp;'"'"6##'#"=9#' )&amp;'#'#"="5&amp;'4'#$:)'#"=#&amp;&amp;;#':)'&amp;#3 5&amp;'=&amp;"&lt;=9#"#5)5&amp;"'=&lt;'"'=9#</w:t>
      </w:r>
    </w:p>
    <w:p>
      <w:r>
        <w:t>-./,,-0112 32-./3 )&amp;#'77'&amp;"&amp;&amp;";&lt;'5"&amp;&amp;#'":##&amp; 5&amp;'#'*5'"'"";#""&amp;4"#$%5'#')''&amp; 5";'55"#65"&amp;'&amp;5&amp;&amp;;'=#&amp;&amp;;#:":4 084 0.7$9&amp;#&amp;011/!"&amp;)'&amp;'#9'=##&amp;$5''#"5&amp;"73 #" ) ! )&amp;$##:$:))$'#'5&amp;)77'&amp; :": '#9#'$ 5&amp;"7#"':)7$;9#'&gt; 7"#5&amp;#)"5&amp;"$;4 0C4 09&amp;#011/!)&amp;$='$&amp;&amp;4 &amp;#""&amp;&amp;! "'$&amp;R !=#&amp;&amp;;#&gt;N$'6#'="5#'#&amp;N!:##3 ;"'#:$!5&amp;&lt;5&amp;#&amp;#";&amp;5=#!7&amp;'&amp;&amp;4 0/4 &amp;55"&amp;'25'6&amp;011/!&amp; !5*=*''5*="3 '=$&amp;5'!#;"'#:$$''&gt;#"3$5&amp;#75"'3'&amp;'#:&gt;#''5# 0110!""#=&amp;"#:&gt;#''5#0118I&amp;'J011CK'&amp;'=&amp;" 5"'3'&amp;'#:=9#&gt;#''5#.+++4'#"$;;&amp;93 '#")$'''$'5&amp;$#$:)##9#'5'#'5#0.7$9&amp;#&amp;011/4 :'#"#&amp;"5$'#&amp;5"&amp;'&amp;"65*=#:!###:$: 5'#' 5&amp;$'#' );"# ' )#"#! : '&amp;"6 5*=#: $'#' &amp;$'#" % )#' 9"#'&amp; ' &gt; $: '&amp;'#: :# #3 7M#'7M"5&amp;$5"$&amp;')77'#"'4'''$#5#'$ '&amp;9#.11L#5'6%77'#"4)&gt;%"&amp;55"&amp;'!# 5&amp;$#$:)&amp;$9#'6#9$&amp;#'6="5*=#:"&amp;:$# N$'6#'="5#'#&amp;N)9#'#7"&amp;$:=9#;=;$&amp;#3 &amp;#'A#':#5)5&amp;"'=&lt;&amp;#'$#&amp;"&amp;:) 5"&amp;&amp;#'5&amp;=&amp;4&gt;5#:$:!5#"&amp;'#N$'6#'="5#'3 #&amp;N!5'#'9#'$9"55$$''$5&amp;#7;&amp;9!9#$###&amp;! 5; % )'! ' 9#' "$ % "77&amp;#&amp; &amp;# 5#: #; :# )9#'$%""#'#"%'#'&amp;$'#7!5#%$'')""#=&amp;"3 #:4 &gt;5"$ : )$9"'#" &amp;'#' #&amp;'# ' '&amp;&lt; 7&amp;;# &amp; )=#5 =&amp;"#:)&amp;'=&amp;"=9#A"#';&amp;&amp;P"$''$5&amp;#7' : )""# '"A"&amp; 5&amp;$' &amp;#' '&amp;&lt; #77## )$9"'#" 5*=#:4 "#$&amp;$:)=*5"'=&lt;5&amp;""'#:$)$9"'#"=&amp;"#:#5&amp;##' 57"$%A"&amp;4 7#!#'#$:)#9##'$$'#'#$&amp;'"'%)=#5 "&amp;'="5$#:'%)&amp;'=&amp;"=&amp;"#:5"'3'&amp;'#:!"&amp;:)$''$5&amp;#9"3 &gt;#&gt;&amp;$'#")$'#':)$$'$;'#75)A"'''6"3 '#:4 024 &amp;55"&amp;'.1"96&amp;011/!&amp; !$#! &amp;9$:&amp; )9#'5"'$$"5'#"5*=#:"&amp; )&gt;0B5'6&amp;011C4"#$&amp;$:55&amp;#"&amp;' )&amp;3#9##'$' &amp;'5"9#''&amp;S&amp;$''&gt;#"3$5&amp;#7 &amp;$'#"#"#5'6%&amp;#"$#4'#$:&amp;55"&amp;'</w:t>
      </w:r>
    </w:p>
    <w:p>
      <w:r>
        <w:t>-./,,-0112 3,-./3 $#3'&amp;#''5&amp;''#'5&amp;9#&amp;&amp;$##"55&amp;#" &amp;'4 0,4 &amp; $##" 2 7$9&amp;#&amp; 0112! ) 55&amp;#$ &amp;' )#9##'$ &lt; .&amp;9&amp;#0112'#':)55*=#'&amp;#:#)*9#'5'="";##93 #'4&amp;':)&amp;$5"9#'&gt;&amp;&amp;'#9#'$5'$%.11L' 5&amp;"$$%"5&amp;#"&amp;99'#9##'$:##5&amp;# 7#&gt;&amp;'&gt;)#9##'$%B4+L4 0B4 ., 7$9&amp;#&amp; 0112! )&amp;$ 7"&amp;$ "55"#'#" "'&amp; #' $##"4</w:t>
      </w:r>
    </w:p>
    <w:p>
      <w:r>
        <w:t>"''$"5$'$#:#)&gt;#$:#'&amp;='""; '"5"&amp;'="5$#'':#)A#"5$&amp;$!#'&amp;9#$##="5#'#&amp;4</w:t>
      </w:r>
    </w:p>
    <w:p>
      <w:r>
        <w:t>&amp;:##H9&amp;)&gt;5&amp;'#"&amp;'="5$#:5&amp;&lt;)5$##' =9#4 '#$:)5"9#'*&amp;%/1L)'&amp;5&amp;&amp;7"&amp;3 '#" " '; '#9#'$5'$9)#) 5&amp;$#' :)9#'6"#)'&amp;/1L5"&amp;"'&amp;#'''5"&amp;&amp;5"$#&amp; &amp;#"7'#;5&amp;"9":$5&amp;)&amp;'=&amp;"=9#4 0+4 &amp;$##"&amp;"55"#'#"029&amp;#0112!) &amp;A'$""55"#'#"4 "':&amp;55"&amp;'$'#'77#'$'*$5"&amp;$'&amp;#&amp;#)$'' '$)&amp;$A'#7##'""#'#&amp;'4 "'&amp;!##7"&amp;$ )"55"':)#5'5"9#'#G'&amp;"&amp;$5"&amp;'':) 5&amp;'##5?''#9'&gt;&amp;5&amp;"5"$4 814 &amp;$&amp;#'&amp;C#0112!)&amp;$&amp;"&amp;"'&amp;#'$##"&amp;"55"#'#" 5&amp;&lt;&amp;#6'"&amp;"#4 "'%#H3 9&amp;)&gt;5&amp;'#5&amp;9&amp;#5$##'"&amp;'="5$###:)9&amp;#5*=#'&amp; '#9":G"'#7:""55"#'#"4 8.4 &amp;$5"0+#0112!)#'#$"&amp;A'&amp;"&amp;&amp;$7$&amp;' &gt;"'#7#&amp;"'#$"'$##"&amp;"55"#'#"4 804 &amp;$&amp;#'&amp;.+A#0112!&amp;"&amp;'5&amp;$#$:)#'## #3&amp;')#9##'$&amp;#""&amp;'=&amp;"=9#''&amp;"6 5*=#:5"'3'&amp;'#:4 ##:$:)''#'&amp;55"&amp;'N$'3 6#'="5#'#&amp;N4 884 &amp;"&amp;&amp;#&amp;0."F'0112!&amp;"&amp;''&amp;#&amp;#6!"''! &amp;55"&amp;'&amp;$#;$8$6&amp;011C5&amp;&amp; !$#3=77 &amp;9#'"''5"&amp;5*=#'&amp;##"N$'6#'="5#'#&amp;N! :#$&amp;#'7&amp;55$5&amp;"5"'&gt;#!'=*#'&amp;#'5'#'' #77#'$%'&amp;&amp;"''94 8C4 0/"F'0112!&amp;#6"#:$"5#"&amp;&amp;#&amp;%)#'#$' ;&amp;$%A;&amp;4</w:t>
      </w:r>
    </w:p>
    <w:p>
      <w:r>
        <w:t>-./,,-0112 3B-./3</w:t>
      </w:r>
    </w:p>
    <w:p>
      <w:r>
        <w:t>.4 "#;9"#&amp;T"&amp;;#'#"A###&amp;IK$'$"#7#$'#'#'$!&lt; .&amp;"F'0118!&amp;#6'"&amp;"#!"5"$/A;! "' 5&amp;$#' ' 9#35&amp;$#'! / 55$' ' .2 A; &amp; I&amp;'4.'4&amp;'/2K4 #'%T'#"T$'#".2A;&amp;!5&amp;&amp;#67$$&amp; 0,A9#&amp;011CI (.81.12K!&amp;"#;9"#"5'$!.87$9&amp;#&amp;! #5"#'#"'&amp;#'"#&amp;&amp;;'5&amp;'''&amp;#6'"&amp; "# #$;&amp; &amp; % '&amp;"# A; '#'#&amp;! ! T''' T$'#""9&gt;A;&amp;4 04 "7"&amp;$'%)&amp;'4/24.'4=40!&amp;#6'"&amp;3 "#"S'#'#:"'''#"5&amp;$9%T&amp;'#/2 "#7$$&amp;&amp;5&amp;'#;$$&amp;&amp;"#'&amp;"#2"'"6&amp;0111 I K:#"'&amp;'#9%"#&amp;T&amp;3#9##'$.+A#.+/+I K4 "5$'5"&amp;A;&amp;T5&lt;'##$'6#4 84 ' '&amp;$ 9#;&amp;.&amp;A9#&amp;0118'&amp;S'"#7#'#" "6&amp; #5"#'#" $; "# &amp; "#4 &amp; 5'$&amp;#!5"#'9"#&amp;:&amp;"#')55#:"#'G'&amp;'&amp;=$%#&lt;&amp; 5&amp;##5":&amp;&lt;;55#6"'9#;&amp;"'"U 7#'A&amp;##:'$'&amp;#'"'5&amp;"#'I (.81081"#4.4.! 88/"#4.40!.0+C"#4.40!.0,C2,"#4.!.02.82"#4C6' &amp;$7$&amp;K4</w:t>
      </w:r>
    </w:p>
    <w:p>
      <w:r>
        <w:t>T5&lt;!5&amp;$'&amp;"&amp;"&amp;55&amp;#"&amp;"#'%5&amp;''#" &lt; .&amp; 9&amp;# 0112! % 9"#&amp;%'5"'$&amp;#&amp; %T'&amp;$9#;&amp; 4 "$:!&amp;5'$&amp;#!''&amp;#&lt;&amp;T55#:5&amp;$'#3 '#;4"'7"#!"#7#'#"$;"' "'#''! &amp;&lt;;;$$&amp;!9&amp;#"7"&amp;#$"#!A&amp;#5&amp;&amp;'#9&gt; "'#""&amp;&amp;5"'9')'&amp;$9#;&amp; V#)$"3 "#7#'#"5"#'9&amp;"'!"&amp;':A&amp;#5&amp; $9"55$%&amp;5&amp;"5"5'G'&amp;&amp;5&amp;#'55#:$I (.818C/"#48K4 #5"#'#""90.&amp;0118"#7#' IC&amp;$9##"K!3 '&amp;$9#;&amp;.&amp;A9#&amp;011CI01188B/0K!"'&amp;$;#5&amp;G5&amp;#3 #5'"'"55#65&amp;$'4 '&gt;&amp;&lt;;5&amp;"$&amp;!"'55#6!7#5"#'#"'&amp;#'"#&amp; "'&amp;#&amp;! % '" "&amp; &lt; )'&amp;$ 9#;&amp; I ( .8.8.C"#4848!..,+8"#426!..0821"#4CV .++B R8,548.2"#486K4</w:t>
      </w:r>
    </w:p>
    <w:p>
      <w:r>
        <w:t>-./,,-0112 3+-./3</w:t>
      </w:r>
    </w:p>
    <w:p>
      <w:r>
        <w:t>7#!"#7$$&amp;.2$6&amp;011/"#7#'"#7$$&amp;&amp;)&amp;3 #9##'$''&amp;$9#;&amp;.&amp;A#'0112I01120118K!55"&amp;'' "#7#'#":#"&amp;'"''5&amp;"$&amp;"#'9'&amp;#6 '"&amp;I&amp;'4/0!/B'2.'4 K4"'7"#!5&amp;$' )'5"#"9&amp;"#'!"':&amp;"&amp;&amp;"#'##'&amp;'#7 $'$7"&amp;$9'.&amp;A#'0112I=4'4#5"#'#"'&amp;#'"#&amp;&amp;'#3 9%"#7#'#".2$6&amp;011/K4 C4 &amp;"&amp; $'$ 7"&amp;$ '5 '# $# '&amp;' A"&amp; I&amp;'4214. K4 77'!;#'C#0112!&amp;"&amp;'&amp;5'$ $#&amp;"&amp;"&amp;'0B9&amp;#0+#0112I&amp;'48B4.'8 K4'&amp;3 A'$$;'7"&amp;5&amp;$95&amp;"#!&amp;"&amp;'&amp;96!9&amp;' &amp;'4/2' 4 /4 #'#;5"&amp;'&amp;)$9'#")#9##'$&amp;"&amp;''!5&amp;'##&amp;!&amp; 55&amp;#"&amp;"#'%&amp;'%5&amp;'#&amp;.&amp;9&amp;#01124 24 ")&amp;'4., !#'&gt;)#9##'$6$$7###&amp;&amp;'6#' "#7#'#""'6!&amp;''!)"77#"&amp;!&amp;$9#$5"&amp;)9#&amp;!% 9"#&amp;;'$"&amp;$#'"$:!""&amp;55&amp;#$4"'=;3 '#5"&amp;''#&amp;"'5&amp;"5&amp;%#7&amp;;&amp;$)#9##'$!'" &amp;"#'%&amp;'!5'"'#9&amp;&amp;$9##"")&amp;'4., 4&amp;'5'G'&amp; &amp;$9#$"'"#7#'#"#6)$'''$!## "&amp;:#3#'&amp;'$"#G!#:"$:&amp;5#'$ ;#"'6#=;'#5"&amp;''I (.818C+"#484/!..80,/ "#4.V9"#&amp;$;' (..08,0"#406'8+1"#4.6K4)* 5'#&lt;&amp;%&amp;$9##""&amp;:#&amp;"'"'&amp;$#=;$': "'#755&amp;#""##'#"&amp;'&amp;$##:' "955&amp;$#'#"I (..08,0"#406'8+1"#4.6K4 "'#7 &amp;$9##" )&amp;'4 ., "#' #&amp;' &amp;"&amp;'#&amp; "#&amp; I ( "56#$8.A9#&amp;0118!//+-10!"#4840'&amp;&amp;G'#'$K4 &amp;$;''#"&amp;&amp;$9##"&amp;#'77'"'#'&amp;7"'A&amp;##: %&amp;$&gt;"#'#"&amp;"#'%&amp;'I ( "56#$.8A#' 0112!C12-1/!"#4C4.K45"#'9"#&amp;#'=;')'5&amp;"#' "#'G'&amp;'&amp;=$"5&amp;'7#'':)#5&amp;$'#'"' $##"##'#&amp;''#&amp;"'&amp;$;'%)$5":$##"#'#3 ;#I (.818/."#484/40!.0/82+"#40! (..08,0"#4 06'8+1"#4.6K4 ,4 K"&amp;5"9"#&amp;&amp;;&amp;$)#9##'$!)##'&amp;'#"I"A;!)#* &amp;"&amp;K6"#"':$#!$9''#)'&amp; 5$##'!"#9'#7"&amp;#&amp;I (.0/02."#4CK4'?=$# &amp;)&amp;$9##"&amp;'")&amp;'4., "#'9''"'% $'6#&amp;)&gt;#'"")$#"&amp;'#")$'''$)&amp;$"53</w:t>
      </w:r>
    </w:p>
    <w:p>
      <w:r>
        <w:t>-./,,-0112 3.1-./3 &amp;'7#'':)#5&amp;$'#'"'$##"##'#9#3 ''#""'"&gt;I (.0/82+"#40K4 6K 9&amp;'&gt;#)"77#!)##'&amp;'#"'A;"#9'9#&amp;)"77# %)$'6#'&gt;''"5'7#'5&amp;'#'4"'5&amp;'#''"7#' "')&gt;#'5'#7&amp;)#&lt;&amp;")'&amp;A;'&amp;'#7% 5&amp;$''#"4"'&gt;'!'"&amp;#'$##'&amp;'#9'A;&amp;3 "#"#9'5&amp;"$&amp;%#9'#;'#"55$'#&amp;""&amp;"&amp; "&amp;:)#*77#'&amp;#"5"&amp;7#&amp;!$;&amp;&gt;;&amp;#7#9":$5&amp; 5&amp;'#"&gt;##&amp;$''"#&amp;459'#;"&amp;&amp;;&amp;#75&amp;3 '#'#9":$5&amp;5&amp;'#5"&amp;#5&amp;#":)#)&amp;#'5$'$5&amp;"3 9$I/-.++C!001"#4CK4 K"5&amp;##5#6&amp;55&amp;$#'#"5&amp;9!5#'965&amp;"$3 &amp;A###&amp;&amp;"&amp;"#&amp;"#I74&amp;'42.'4 K!A;)'5#$5&amp;&amp;&lt;;7"&amp;!#"#'&gt;#&amp;#&lt;&amp; "6A'#9'""*5&amp;9!::)"#'5&amp;"9!5#$#&amp;# "'%#5"#'#"5&amp;'''5"&amp;'&amp;A;'96&amp;&amp;"#'#3 '#;#&gt;4 &amp;55"&amp;'$#&gt;"'&amp;#'"#&amp;!A;5''&amp;=&amp;)73 7#&amp;55&amp;$#&amp;)65&amp;9'##:&amp;&amp;#"5"&amp;3 :#7"&amp;"5##"$#'"5&amp;'&amp;4)$$'$3 '&amp;#'5"&amp;9&amp;5&amp;"6')&amp;55"&amp;'$#)'#""&amp;#;#!#$3 #;'#"!#""'4 '$;&amp;!##5"&amp;':5"#'#'#;#&gt;#5"&amp;3 ''#'7#')"6A')$'7"#$!:&amp;55"&amp;'7"&amp;&gt; "5'!:)#5&amp;$;'"#$&amp;'#"5#'&gt;5&amp;#$!:)##' $'$$'6#5#"#"#&amp;I&lt;K!:&amp;#5'#"#3 '&amp;7$&amp;$#"#'#&amp;'7#:"#")&gt;5&amp;'"#'6# "'#9$4&amp;''&amp;5&amp;##5#6&amp;55&amp;$#'#"5&amp;9! &amp;#67$$&amp;&amp;5"$#;#&amp;'&amp;#:#"&amp; #&lt;&amp;)55&amp;$#&amp;&amp;'#'*5)&gt;5&amp;'#"&amp;55"&amp;'$#&gt;4I (.0/ 8/0"#48K4 K ##!"&amp;:!'5&amp;"$&amp;##'&amp;'#9!&gt;5&amp;'#"7#$% $##$5''$'6#5&amp;5$##'&amp;"!&amp;6)"6&amp;3 9'#"55&amp;"7"#')#9'#;'#""5&lt;'!##:)5#"# "#&amp;!':)&gt;5&amp;'6"'#'%&amp;$''"9#'!A;&amp;#' $&amp;'&amp;#";'5:)##"&amp;'5&amp;'"'&amp;&amp;6#3 7"$I (.0/8/8"#486-66K4 KA;5'"&amp;&amp;5#9&amp;5&amp;"6'&gt;&amp;55"&amp;''&gt;5&amp;'#$'6# 5&amp;$#&amp;&amp;#";'5:&gt;3#6"'#'%&amp;$3 ''"9#'!:&amp;"#""#'$&amp;#'"'#9$!:9# "'#'5"'&amp;#'#"':)##"&amp;'5&amp;'''3 '&amp;&amp;6#37"$4#57#':$#"'$'#$%)3</w:t>
      </w:r>
    </w:p>
    <w:p>
      <w:r>
        <w:t>-./,,-0112 3..-./3 &amp;&amp;5&amp;&amp;55"&amp;''&amp;9#5&amp;'5"&amp;"'&amp;)"6A'#9#'$" 55&amp;$#'#"#"5M"&amp;5&amp;$9'#"%)$;&amp;)&amp;$4)':) 5&amp;$#&amp;"'5&amp;'##&lt;&amp;:"'A')#5&amp;'##'$) 55&amp;$#'#"59'G'&amp;"#$&amp;$""6A'#9'7"$I (.0/8/8 "#486-! ( "56#$.8&amp;0111!/+0-++!"#46-K4 B4 )5&lt;!#);#')&gt;#&amp;#)#9##'$&amp;"&amp;')'"#7#$73 M"%#7&amp;"&amp;"#'%&amp;'5"&amp;5$&amp;#"&lt;.&amp;9&amp;#0112!:#53 5""#7#'#""'6'&gt;)#9##'$I&amp;'4., K4"&amp;7#&amp;!# );#'"5&amp;&amp;7#'':)#5&amp;$'#'%)$5":$##"##3 '#)"'&amp;"#&amp;'9&gt;&gt;#''"'$##"&amp;"55"#'#"#3 '#;#4 &amp;$##"01A#011.!)#'#$"$%&amp;"&amp;'&amp;''#&lt;&amp;)#3 9##'$5"&amp;"#A#011.!5#!5&amp;$##"+A#'011.!#&amp;" "&amp;"#'&amp;$'&amp;"'#7%&amp;''#&lt;&amp;)#9##'$.&amp;9&amp;#.+++8.#011.! 7#!5&amp;$##"00"'"6&amp;011.!##&amp;"#'&amp;"&amp;'% &amp;''#&lt;&amp;5"&amp;"#)"'"6&amp;011.4 &amp;9=!#)$#$##" 7"&amp;&amp;'#9&amp;"#'%&amp;')#9##'$5"&amp;"#A#'%5'3 6&amp;011.!5#&lt;"#"96&amp;011.!6#:!7#'!##'9&amp;$ '&amp;'A:)%7#&amp;01124&amp;!'#&lt;&amp;)&amp;3#9##'$!:3 '#""#'#"5&amp;""$'&amp;$;#5&amp;)&amp;'#,C:'&amp;&amp;&lt;;' &amp;)&amp;#9##'$.,A9#&amp;.+2.I K4"&amp;$&amp;9)"'&amp;"# 5&amp;''#"$##"I&amp;'4,C'&amp; K!'"''##'&amp;'#75"&amp;''&amp;5&amp;3 ''#""&amp;$)&amp;$"&amp;#A"'#"#5"&amp;''"#'G'&amp;"'#7#$ "7"&amp;)$##"$&amp;#'&amp;5&amp;) I&amp;'4C+4. K4"'3 7"#!)"'&amp;"#)&amp;''#&lt;&amp;7#'55&amp;'#'";5&amp;''#"5"3 9'G'&amp;"&amp;$"5&amp;"";$"'#7#'#")$##"I&amp;'4,C'&amp; K4</w:t>
      </w:r>
    </w:p>
    <w:p>
      <w:r>
        <w:t>''"$:!7#'!)#'#$9&amp;$&amp;"&amp;'&amp;''#&lt;&amp;)#3 9##'$.&amp;"96&amp;011.8.&amp;0112!7"&amp;'"''&amp;:)#"$ &amp;'5&amp;$##"#7"&amp;4 $''5&amp;$#$!#*#"5&amp;&amp;7#'':)#5&amp;$'#'011. 9&gt;&gt;#''"&amp;$##"&amp;"55"#'#"029&amp;#01124 )#'#$5&amp;$':&amp;')#9##'$011.9#'$'$"'&amp;"*$5"&amp;&amp;#3 "5*=#'&amp;#:':)&gt;011C)&amp;$9$$5'="";# 5*=#'&amp;#:#9#'45&amp;$#:''&amp;')5&amp;"66'A#$'$A3 '#7#$4</w:t>
        <w:tab/>
        <w:t>'%=9#;=!#"'#':#'&gt;#$9# ''#' #;#7#'#9 '' &amp;'#'#" 9 ##''#" 7"'#" %&amp;'=&amp;"5"'3'&amp;'#:':!'"''#9#'$&amp;5''##3 ''#"7"'#"!5#'$'&amp;9#''#&lt;&amp;4"&amp;5&amp;'!&amp;"&amp;' #9":;;&amp;9'#""$'''$&amp;#"5&amp;";&amp;#""&amp;3 '=&amp;"%=9#;=''&amp;"65*=#:5"'3'&amp;'#:4</w:t>
      </w:r>
    </w:p>
    <w:p>
      <w:r>
        <w:t>-./,,-0112 3.0-./3 &amp;"&amp;'$'$#6$$7#)&amp;')#9##'$&amp;6!"''! &amp;55"&amp;'5*=#'&amp;#:$'6#01A9#&amp;011.5&amp;&amp; 4&amp;"&amp;' &amp;55"&amp;':&amp;"&amp;'5&amp;$'#'%)$5":$5#"$5&amp;#7"* 95&amp;!#$)#'##'$"56##'$!##:)5&amp;"#'$53 &amp;"@:'&amp;&lt;$9#'#7''5&amp;&amp;$'#")#&amp;&amp;#'6##'$%"#&amp; &amp;#'#:!5&amp;"9#'#""6"&amp;"#''5&amp;&amp;P9#'#4 #!)&gt;5&amp;' 9#'3#5"$#;"'#)$5#"$5&amp;#7"*'5&amp;"#'$5&amp;"@3 :49#''''$#5#'$'&amp;9#'#&lt;&amp;"5'''65*3 =#'&amp;#:5&amp;$'$49#''#$:)"5"9#'5''&amp;5'#' &amp;5&amp;#)'#9#'$&amp;'#95'$':#''#"9#'G'&amp;&amp;96"' )$!&amp;#9#5*=#'&amp;#:&amp;$;#&amp;5"9#'$#"&amp;&amp;#''#"##3 :'5&amp;''&amp;&amp;$5''#"5&amp;"7#"%#3'54 "'&amp;!&amp;5 "&amp;'="5$#:!"&amp;55"&amp;'.85'6&amp;.+++!&amp;( 9#'&amp;3 '6""6##'$=9#;='&amp;'#'#"5#;=! 5&amp;$#'&amp;#$&amp;;#5&amp;$''=*5&amp;'=$#'"=&amp;'*3 '=$# *'$'#$4 9#' "''$ &amp;#"";#:' &amp;#' '*55&amp;$3&amp;'=&amp;"#:=9#'5#49#''#$:5'#'5"3 9#'5'&amp;9#&amp;%'5"5''':"#&lt;&amp;':)5"''&amp;9# '#'#9$5'"&amp;'#"9#&amp;#'#&gt;4 &amp;&amp;55"&amp;'0B5'6&amp;011C!$#"'5&amp;$#$:!&amp; 55*=#:!#)9#'"6&amp;9$#$5&amp;#"A&amp;!#$"5'#" 5*="'#:!#&gt;#$'$;$$&amp;#$!#'&amp;"65="6#:4 &amp;9=!#"'"'$ :)&amp;$5"#'#"#'&amp;P9#'#'&amp;&lt;;&amp;#9'5&amp;"A'#9:# #'&amp;$5&amp;'#"'"'#'4&amp;55=*#:!#"'"''$5&amp;' "6##'$=9#;='"'#&amp;'#"##:"&amp;' =*5&amp;#6##'$9*'=$#%55'#"#'&amp;#!7#!=*5"3 #6##'$'"'6&amp;;='"';=4"'#;"'#:$!) 5&amp;'9&amp;$5&amp;#"&amp;5#'$'&amp;9#!5&amp;"#'$$"'#"' 6#'*5#5#7I(21481K9'&amp;#'5&amp;"@:!"$"5$! &amp;'=&amp;"5"'3'&amp;'#:=9#;=I.+4,K!)'&amp;5&amp;'&amp;$5&amp;3 #"&amp;5#'$'&amp;9#!"&amp;"3"6;#"5$#7#:3 &amp;)#&amp;''&amp;"6''#:')*6#&amp;9#77#3 5"'&amp;##:)#&amp;&lt;'5$&amp;#&amp;'=&amp;#'5"3=$&amp;;=4</w:t>
        <w:tab/>
        <w:t>' &gt; ##''#" 7"'#" 5=*#:! # "' &amp;' $#'$! ) 5&amp;'! )$9#'&amp;5"#'#"''#:5&amp;"";$6"'!$5'%";#' " &amp;$5$'$ ' &amp; '&amp;&amp;# #'$! "'$-' )#&amp; ' 5'! )'&amp;5&amp;'!##'&amp;5"&amp;'=&amp;;%#&gt;Q#""#"''%#:Q#3 "7M"&amp;$5$'$4"'"%)&gt;#')#5#'$'&amp;9#'#&lt;&amp; 5#A#.+++)'#9#'$"#&lt;&amp;'%5#'$'&amp;9#&gt;#;#6% .11L'#9#'$5'$!%9"#&amp;5&amp;"7#"'5 5"#'#"5&amp;"";$6"'"$5'7&amp;$:'4</w:t>
      </w:r>
    </w:p>
    <w:p>
      <w:r>
        <w:t>-./,,-0112 3.8-./3 "#"$#"'&amp;&amp;55"&amp;'0B5'3 6&amp;011C'.1"96&amp;011/"'5"9#'!&amp;#'#77##' "5&amp;$=#6:!=W&amp;$"77&amp;')&amp;'=&amp;"9$"3 '&amp;;#;=I74&amp;55"&amp;'&amp; .CA#'0118K!:#3 '&amp;S&amp;=9#5"&amp;''6"#'&amp;#!'5&amp;$''"&amp;&amp;";&lt; #5"&amp;''! $# 5#' &amp;'#&amp; 5#'$ &amp;$# '&amp;9# .11L##'#"&amp;'4 77'!""M"#'95#:&amp;"3 &amp;'5#9"#&amp;&amp;'.11L'#9#'$''"5'#3 #''#"7"'#"!&amp;!G'#9#'$5&amp;##5'#!3 &amp;5&amp;7"#$%$5&amp;;&amp;$"#5"&amp;''6"#'&amp;#'&amp;;G$5&amp; "&amp;&amp;";&lt;#5"&amp;''!'"'"$::#59':)'&amp;3 9&amp; " &amp;'4 &amp; #&amp;! &amp;#6 5' 5 #9&amp; &amp; "&amp;:)#'"'"#"&amp; "'3 "&amp;55"&amp;'B5'6&amp;011/'#"'$"5'#"&amp; "&gt;#"3$5&amp;#7#'%&amp;#&lt;&amp;="5#'#'#"0/"F'011C9$93 "55')$''$5&amp;#7;&amp;9!&amp;#5#:#;!""#'#"%'#'&amp; $'#7! 5# ""# =&amp;"#:4 "'&amp;#&amp;! # ' &amp;5&amp;' : &amp; )#'"''$#;#;$$5&amp;#9!;"#5&amp;3 #''#'':5#:!"&amp;:)%''$5":!"&amp; ! &amp;"&amp;'5&amp;$'#'5&amp;$#$');"#!)#"#'$''$5&amp;#7 ;&amp;9:#"'$#'$="5#'#'#"9!%"&amp;'#"'"6&amp;011C!)#3 '&amp;'#")'&amp;#'''#$5&amp;&amp;45!#5&amp;$#:5'#'"77&amp; )$''&gt;#"3$5&amp;#75"'3'&amp;'#:5#011049''#9&amp;; "'''#"$#7#'%G5$&amp;#"!#)'55"#6)"&amp;&amp; 9&amp;5&amp;"6'&gt;&amp;55"&amp;'$#!&amp;#;"'#5"$ 5&amp;&amp; !"'''#"##:"5&amp;""'#&amp;$&amp;9$"'#'' ##5&amp;'''"'&amp;7"&amp;''5&amp;'#)55&amp;$#'#" &amp; 4 "&amp; #9&amp; &amp;#"! "#" $# "'5"9#'"&amp;':&amp;&amp;55"&amp;'$#&gt;&amp;#' &amp;9G'#&amp;7"&amp;5&amp;"6'77#'I74 (.0/8/0"#48'&amp;$7$&amp;K4</w:t>
      </w:r>
    </w:p>
    <w:p>
      <w:r>
        <w:t>&amp;$#'$!5#011.!)$'''$)&amp;$)'5$A"&amp;$4 77'!" "#&amp;$#!)&amp;'=&amp;"=9#;=)';;&amp;9$5#:)5$ )'5&amp;$3&amp;'=&amp;"#:.+++%'9$&gt;#'''"'5# 01184 "'&amp;! 5# 0110! )&amp;$ 5&amp;$' $'' &gt;#"3$5&amp;#7 5"'3 '&amp;'#:9!%5&amp;'#&amp;)"F'011C!$9"55')$''$5&amp;#7;&amp;93 "5;$&amp;#5#:#;!:#;$$&amp;$""#'#"%'#'&amp;$'#7! 5#""#=&amp;"#:4 "$:!&amp;#65':"''&amp; :) ''$'#&amp;"5'"9&gt;$$'!"&amp;:A; &amp;"#55&amp;$#$;#'$$##"'':$!&amp;&lt;;;$$3 &amp;!)5&amp;&lt;)$''7#'&gt;#''"'"U$##"#'#;#$'$&amp; I (.0.822"#4.6'&amp;&amp;G'#'$K4</w:t>
      </w:r>
    </w:p>
    <w:p>
      <w:r>
        <w:t>-./,,-0112 3.C-./3 +4 "A&amp;#5&amp;I 011.54.2+K!A;'":#'#:7#' "'577#'$#$5&amp;##5="#&gt;'&amp;&gt;"'#"J"#' &amp;9"*&amp; % )##'&amp;'#"5"&amp;"5$')#'&amp;'#"!"#'5&amp;"$&amp; #3G%'#'&amp;'#""5$'#&amp;4&amp;9"#%)##'&amp;'#"!"&amp;3 :)#5"&amp;6')$'6#&amp;)$''7#'!9#"#5&amp;##5#5##'$'&amp;5#3 #'$5&amp;"$&amp;!#5&amp;##5#:##'"#&amp;495''&amp;': &amp;9"#"'#'"#$#A'#I5&amp;&gt;5!"&amp;:!&amp;#" #&amp;"'!&gt;5&amp;'#A###&amp;"'&amp;&amp;5&amp;"6'"#&amp;A#3 ##&amp;&amp;#'5&amp;"5&amp;%$'6#&amp;)$''7#'K!"#&amp;9"#55&amp;S'#5&amp;"5"&amp;'#"$ 5&amp;'##&amp;I .++8O.,154.82!.+B+ORB1+54012K4 )#9&amp;!&amp;9"#%)##'&amp;'#"55&amp;S';$$&amp;A'#7#$#3#"'3 '$7#'7M""#&amp;!)#$:'&amp;#6$#&amp;#&amp;#'"# "9#'&amp;"&amp;I9"#&amp; .+B2OR22/54B,K4</w:t>
      </w:r>
    </w:p>
    <w:p>
      <w:r>
        <w:t>''"$:)#'#$)5'"5');;&amp;9'#")$'''$ &amp;"&amp;'!#"'"''$7#'7M""#&amp;!#!5!# 7##%"9"#&amp;)#'&amp;'#")"77#&amp;"&amp;''T&amp;'4C84. !9&amp;' :T&amp;&amp;5&amp;T"77#&amp;T#'&amp;'#"$#&amp;'&amp;# &amp;#;'"'#6"#I745&amp;"#4,6K4 &amp;;&amp;:#5&amp;$3 &lt;!#55&amp;S'""55"&amp;'#&amp;9"*&amp;"#&amp;5"&amp;:)#''H9&amp; &gt;5&amp;'#&gt;'$&amp;#&amp;5&amp;###5##&amp;&amp;$5"'&gt;&gt;#;A&amp;#5&amp;3 '#&lt;&amp;9&amp;5&amp;"6'&amp;55"&amp;'$#&gt;''%'77' 5*=#'&amp; ## :) "&amp;'="5$#' 9 5"&amp; ##"! "''! )$'6#&amp; )&gt;#'"")$#"&amp;'#")$'''$)&amp;$5#011.I74 ( "56#$..#0112!//8-1/!"#4048K4 .14 "5'':#5&amp;$&lt;!&amp;"&amp;"#'G'&amp;5&amp;'#'#'"#&amp; &amp;9"*$%)#'#$5"&amp;#H9&amp;)&gt;5&amp;'#&gt;'&amp;5&amp;&lt;)5*=#3 '&amp;')"&amp;'="5$#'!"#$&amp;'4#7#'!"U&gt;5&amp;' ''&amp;#':&amp;"&amp;'#5")5#'$&amp;$#'&amp;9#:) 5"&amp;&amp;#'''&amp;5&amp;'#:!)#'#$"&amp;;#&amp;';)"6&amp;9'#"5&amp;"7#"3 '!#$#&amp;!&amp;&amp;$5''#"5&amp;"7#"&amp;"''&amp;5&amp;#3 44</w:t>
      </w:r>
    </w:p>
    <w:p>
      <w:r>
        <w:t>-./,,-0112 3./-./3 !</w:t>
        <w:tab/>
        <w:t>3 -,</w:t>
        <w:tab/>
        <w:t>!</w:t>
        <w:tab/>
        <w:tab/>
        <w:t>,!</w:t>
        <w:tab/>
        <w:t>!</w:t>
      </w:r>
    </w:p>
    <w:p>
      <w:r>
        <w:t># 425 //</w:t>
        <w:tab/>
        <w:t>6</w:t>
        <w:tab/>
        <w:tab/>
        <w:t>7 8 9</w:t>
        <w:tab/>
        <w:t>%*(</w:t>
        <w:tab/>
        <w:t>": 5 /</w:t>
      </w:r>
    </w:p>
    <w:p>
      <w:r>
        <w:t>.4 $&amp;&amp;"&amp;&amp;964 #</w:t>
        <w:tab/>
        <w:t>5</w:t>
      </w:r>
    </w:p>
    <w:p>
      <w:r>
        <w:rPr>
          <w:b/>
        </w:rPr>
        <w:t>E. 04</w:t>
      </w:r>
    </w:p>
    <w:p>
      <w:r>
        <w:t>T'5&amp;'#'4 84 $##") 27$9&amp;#&amp;'029&amp;#01124 C4 9"#%T#'#$5"&amp;#'&amp;'#""5$'#&amp;"#$3 &amp;'4 /4 7"&amp; 5&amp;'# :T 59' 7"&amp;&amp; &amp;"&amp; "'&amp; 5&amp;$' &amp;&amp;G' $#81A"&amp;&lt;"'#7#'#"5&amp;5#&amp;"$&amp;$&amp;#63 7$$&amp;&amp;!=X#W&amp;="7:#2!211C</w:t>
      </w:r>
    </w:p>
    <w:p>
      <w:r>
        <w:t>!'&amp;"#&gt;3 5#&amp;4$#5'G'&amp;5&amp;"";$4$"#&amp;"#'JK##:&amp;&gt;'' :$##"&amp;"&amp;'$#&amp;"6'#&amp;#'5$##"'':$V 6K&gt;5"&amp;5"&amp;: "'#7#'#5"9"#&amp;&amp;'''&amp;$##"VK 5"&amp;'&amp;#;'&amp;""&amp;5&amp;$''4#$"#&amp;"'#'5 '&amp;"#$$'$$&amp;$"''&amp;K6K'K#3!&amp;#67$$&amp;3 &amp;5"&amp;&amp;5'&amp;&amp;'#&lt;&amp;&amp;&amp;"&amp;:T#9&amp;$&amp;&amp;#&amp;&amp;3 964$"#&amp;&amp;"&amp;'#"&amp;"&amp;"*5&amp;9!:#&amp;"' A"#'!##:$##"'':$'T9"55:$'$&gt;5$#$ &amp;"&amp;'I&amp;'4.80!.12'.1BK4</w:t>
      </w:r>
    </w:p>
    <w:p>
      <w:r>
        <w:t>;&amp;77#&lt;&amp;</w:t>
      </w:r>
    </w:p>
    <w:p>
      <w:r>
        <w:t>&amp;#3"# Y</w:t>
      </w:r>
    </w:p>
    <w:p>
      <w:r>
        <w:t>&amp;$#'</w:t>
      </w:r>
    </w:p>
    <w:p>
      <w:r>
        <w:t>"&amp;#Z</w:t>
      </w:r>
    </w:p>
    <w:p>
      <w:r>
        <w:t>&amp;$'#&amp;3A&amp;#'J</w:t>
      </w:r>
    </w:p>
    <w:p>
      <w:r>
        <w:t>=##55 [</w:t>
      </w:r>
    </w:p>
    <w:p>
      <w:r>
        <w:t>"5#"7"&amp;5&amp;$'&amp;&amp;G''"'#7#$&gt;5&amp;'###:T%T77#7$$&amp; &amp;"#5&amp;;&amp;77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