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https://mcp.opencaselaw.ch/entscheid/ge_gerichte_ATAS_959_2005</w:t>
      </w:r>
    </w:p>
    <w:p>
      <w:r>
        <w:t>FR: GE_GERICHTE ATAS/959/2005 du 10 novembre 2005</w:t>
      </w:r>
    </w:p>
    <w:p>
      <w:r>
        <w:t>IT: GE_GERICHTE ATAS/959/2005 del 10 novembre 2005</w:t>
      </w:r>
    </w:p>
    <w:p>
      <w:pPr>
        <w:pStyle w:val="Heading2"/>
      </w:pPr>
      <w:r>
        <w:t>Volltext</w:t>
      </w:r>
    </w:p>
    <w:p>
      <w:r>
        <w:t>!"#$%%&amp; '&amp;'$%%&amp;</w:t>
      </w:r>
    </w:p>
    <w:p>
      <w:r>
        <w:t>( )(* *+* (* + ) ,-. &amp; ' /0-. $%%&amp;</w:t>
      </w:r>
    </w:p>
    <w:p>
      <w:r>
        <w:t>! "#$% &amp; '%(" "(( )'%*%$+ $,"(</w:t>
      </w:r>
    </w:p>
    <w:p>
      <w:r>
        <w:t>$"$% "%$</w:t>
      </w:r>
    </w:p>
    <w:p>
      <w:r>
        <w:t>- - -</w:t>
      </w:r>
    </w:p>
    <w:p>
      <w:r>
        <w:t>-! $"% ./01!#"%2340!5655</w:t>
      </w:r>
    </w:p>
    <w:p>
      <w:r>
        <w:t>2</w:t>
      </w:r>
    </w:p>
    <w:p>
      <w:r>
        <w:t>(%('</w:t>
      </w:r>
    </w:p>
    <w:p>
      <w:r>
        <w:t>7348176990 :672:</w:t>
      </w:r>
    </w:p>
    <w:p>
      <w:r>
        <w:t>1 2 ; ' ?(:#$@A B (('!#$'(("%'8C(6990!("%( ''$$"(%$"( ? B!;"##"(%(";#; (E&amp;%;%$' $%$'(("8C(6990&amp;"(%$( ($%'%(%%$"#!F;'%(%@"$#($"(%%;&amp;(%#"$%' #$"#$! $ "O ;$%I 01 I 5 %I E (#"(% (F% F '((""%G'%"($"$F;"##"(%(";#; (E? 55H 184"(I6EBJ ; ;"$$! % "(% /%$ (! ;&gt;(% ((%(" #$%%(" "#'%($J (J ;G %$ %% (#"(%(" '&gt;! ( "#%(" #&amp;% $'(("#$'&amp;"($F;$"$'&amp;%;$#; ''$$"(%$ "(55#%E$6996? B#$'&amp;"(%F;"##"(%(" %;##(%("60C( 5HHH(#"F;"##"(%(" %/%$F;$%I55I6 J ;;"$$!; ((F''(("8C(6990F;"##"(%(" ;#; %@"$("$$%!""@&amp;D C%%(%$$"$%J ;($'%#%($%%(" $%$'(("F ; (!#"(E((%'$%($$; ''$! (&amp;%(&gt;%("##'%($J ;#$"'%D#'(%'$/%#$'!#$'&amp;(("$;((%(&gt; %/%$#$("('$%("J ;( %$;$%IH4I6 -? 55912BI ;;#@!#$'&amp;(("$;((%(&gt; $' $%(% %$$&amp;($;'% .$&gt;J ;(%((( ''$%#$'#"'$%!@"$FI($"$%;"E%(%#&gt;(!( %D$($F#$"'$$%(%%("#$%%("&amp;$'D%"$%$'&amp;@ ( %$ $"$% " " $#$'%%I-('"($"%(%#%$"(''%''$'"%%$ B EB % B (:! $(E (% #(@ #"(" $"$%I -$"% '&gt;% C"(% '"($ '((" %%F' % ;&amp;"## F '%' G#'(' $"$% ?$%I536592%598BI &gt;$ 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