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ATAS/959/2004 vom 23. November 2004</w:t>
      </w:r>
    </w:p>
    <w:p>
      <w:r>
        <w:t>GE Cour de justice, 2004-11-23, DE</w:t>
      </w:r>
    </w:p>
    <w:p>
      <w:r>
        <w:rPr>
          <w:b/>
        </w:rPr>
        <w:t xml:space="preserve">Quelle: </w:t>
      </w:r>
      <w:r>
        <w:t>https://mcp.opencaselaw.ch/entscheid/ge_gerichte_ATAS_959_2004</w:t>
      </w:r>
    </w:p>
    <w:p>
      <w:r>
        <w:t>FR: GE_GERICHTE ATAS/959/2004 du 23 novembre 2004</w:t>
      </w:r>
    </w:p>
    <w:p>
      <w:r>
        <w:t>IT: GE_GERICHTE ATAS/959/2004 del 23 novembre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"#$%&amp;"'%"(" ")*)"(''% ++ , + ,- -.- ,+- . (/ 01 ($ 2 (''%</w:t>
      </w:r>
    </w:p>
    <w:p>
      <w:r>
        <w:t>3333333333 !" #$$##%%&amp; '! '</w:t>
      </w:r>
    </w:p>
    <w:p>
      <w:r>
        <w:t>3333333333'# !" #$$## %(!</w:t>
      </w:r>
    </w:p>
    <w:p>
      <w:r>
        <w:t>'! '</w:t>
      </w:r>
    </w:p>
    <w:p>
      <w:r>
        <w:t>$</w:t>
      </w:r>
    </w:p>
    <w:p>
      <w:r>
        <w:t>4.- .- - , .- , 5 )*+,' *-))./#0'</w:t>
      </w:r>
    </w:p>
    <w:p>
      <w:r>
        <w:t>6+., ' # $ #' 001 *+ 2 ./#0 2 3 4!#</w:t>
      </w:r>
    </w:p>
    <w:p>
      <w:r>
        <w:t>$"1$</w:t>
      </w:r>
    </w:p>
    <w:p>
      <w:r>
        <w:t>- 4</w:t>
      </w:r>
    </w:p>
    <w:p>
      <w:r>
        <w:t>5)365</w:t>
      </w:r>
    </w:p>
    <w:p>
      <w:r>
        <w:t>3,76+3)--6 ,&amp; 84 $)9#)--,',:0;$#;$#:# " $#! $ %$ '?# #"$ $,*!;,996&amp; )&amp; @0#11+$84 "# "'#;$#:# $" A # $ $ 4# #"$!#$"!B 1# ?# 0 $ "A $ #4&amp; # $! A" # $: #1# #' 84 " " $! $8 #&amp; 7&amp; #; $ " ## " $ # $ # # # $ "!B' # # " # # # $"1$ # $ # #? $!#$ #?#$ #4' # ,*!;,996 ,98#)--,&amp; 6&amp; @ # $ @@</w:t>
      </w:r>
    </w:p>
    <w:p>
      <w:r>
        <w:t>5</w:t>
      </w:r>
    </w:p>
    <w:p>
      <w:r>
        <w:t>@ @</w:t>
      </w:r>
    </w:p>
    <w:p>
      <w:r>
        <w:t>(</w:t>
      </w:r>
    </w:p>
    <w:p>
      <w:r>
        <w:t>C @@</w:t>
      </w:r>
    </w:p>
    <w:p>
      <w:r>
        <w:t>$ ,+ ; )--6' # ?# $ #4$$ $6DEE71&amp;-EF $!# G 1""$"#2C$ # # #@" #!&amp;@# $ @@</w:t>
      </w:r>
    </w:p>
    <w:p>
      <w:r>
        <w:t>@ @@@@ $ ), ; )--6 #?#$$ $*D*961&amp;6E&amp; E&amp; $ " " # A # $ $ )9 ; )--6&amp; 8#$# ##$#?"?H2$"1 $H;! #$H#,- ;)--6' G # $ ;&amp; +&amp;</w:t>
      </w:r>
    </w:p>
    <w:p>
      <w:r>
        <w:t>H;$H;8 #$$"#1#A"'" "4$"284&amp; 7! @ $411$,)!;)--6'C$ # # #" #! I D4 $ # 5 # $ "!B 1# ! 1! $ $$&amp; =8 8 9 (7#!&amp;:!&amp;#&amp;!##:; - +. ,&amp; H &amp; )E $ # 1"$" #; 4 $ "!B 1#'!##'!#! #!#$# "$,J$";,997=C&gt;' "!#4,8!#)---':4"$$$#!&amp;? 8# $D$ #$ #2 4= &amp;,)) ,)7$#!#5&gt;'84$#$$#!" $H &amp;J7&amp; ,$#1"$""!B1#$)E8#,9*)=&gt;'# 2 :!#; $#$#,K )--7'$# ' :?H11##" " #= &amp;,6)&gt;'A" $H11# 4 ;$"$" # #$" #"84$$#!&amp; D</w:t>
      </w:r>
    </w:p>
    <w:p>
      <w:r>
        <w:t>57365</w:t>
      </w:r>
    </w:p>
    <w:p>
      <w:r>
        <w:t>3,76+3)--6 #" # $D$# ' 84$$#!D "#"'## ;?$ "# 4D# " "## 84&amp; )&amp; @H &amp;))C=! !#4$#,8!#)---&gt;' $$#!' #$ #?#$ #4 4" 1" A &amp;,))',)7',6, ,6)F &amp;72ECH#? 4# 2 1"=&amp;,&gt;&amp;0?8# ' #$ #2 4$2$#11" #$ #'4 " $!#$#;4A# "! $$#!' # $ #' 4 " $ !# $ #; 4 A# "! $#$#4=1&amp; &amp;)6C&gt;&amp; '8 2 #$ # 2H!#$#;4A# $#$#4# "G $ $$#!= C ,)*)7-F C,)9666&gt;&amp; 7&amp;</w:t>
      </w:r>
    </w:p>
    <w:p>
      <w:r>
        <w:t>D:' 4$# G 1# # #"&amp;$ # '$D '$#4',*!;,996'$D ,98#)--,'$ 2 ?84 $$#! $!A" ## &amp; @ $ $# ' # ?# $ #4 $$ $*D*961&amp;6E $#??#$$ $ 6DEE71&amp;-E'# "G B $"82" ""# # #$"!B $"1$&amp; ##$$$# 2A5" $6D66J1&amp;)- =*D*961&amp;6EL)&gt; 5#$# 2#52 $)H)J+1&amp;E-=6DEE71&amp;-EL )&gt;'$ ?D %# A "4 #' # #5# "# = C ;#" 7+3-) $ ,* 8# )--7&gt; E&amp; " I'"$" 4 # = &amp;J7&amp;) *9M&amp;,$#"$$## #!$,) ;,9*E&gt;&amp;</w:t>
      </w:r>
    </w:p>
    <w:p>
      <w:r>
        <w:t>56365</w:t>
      </w:r>
    </w:p>
    <w:p>
      <w:r>
        <w:t>3,76+3)--6 + . 4 + ,- -.- ,+- .</w:t>
      </w:r>
    </w:p>
    <w:p>
      <w:r>
        <w:t>8 ?! #&amp;( .; ,&amp; !# @@</w:t>
      </w:r>
    </w:p>
    <w:p>
      <w:r>
        <w:t>@ @@@@ 2 1"'$ $ %# #$#? A ? $"## $"# ; # # $ $"## ?"F;&gt;A? #1# #!#$$ $"##F&gt; #4 $" &amp;@#"# # #"" """ &gt;;&gt; &gt;#5$' #;1"$"$ #:?H# $!$"#!;&amp;"#$ #B $ !' ?# 8# ' ## ? $"## ?" H! $ ?" "A"$#" = &amp;,7)',-+ ,-*&gt;&amp;</w:t>
      </w:r>
    </w:p>
    <w:p>
      <w:r>
        <w:t>411#L ##</w:t>
      </w:r>
    </w:p>
    <w:p>
      <w:r>
        <w:t>"#$ L ;;#</w:t>
      </w:r>
    </w:p>
    <w:p>
      <w:r>
        <w:t>#1$" G #1#"A ###?D2D11#1"$" $#411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