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ATAS/958/2007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https://mcp.opencaselaw.ch/entscheid/ge_gerichte_ATAS_958_2007</w:t>
      </w:r>
    </w:p>
    <w:p>
      <w:r>
        <w:t>FR: GE_GERICHTE ATAS/958/2007 du 12 septembre 2007</w:t>
      </w:r>
    </w:p>
    <w:p>
      <w:r>
        <w:t>IT: GE_GERICHTE ATAS/958/2007 del 12 settembre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+#,-.#())' //+ 0 +/10 + 0/ 1 2 * $( 32 ())'</w:t>
      </w:r>
    </w:p>
    <w:p>
      <w:r>
        <w:t>!"# $ %</w:t>
      </w:r>
    </w:p>
    <w:p>
      <w:r>
        <w:t>% &amp;&amp; &amp; &amp;</w:t>
      </w:r>
    </w:p>
    <w:p>
      <w:r>
        <w:t>!"%%"'% ()*+</w:t>
      </w:r>
    </w:p>
    <w:p>
      <w:r>
        <w:t>%!"</w:t>
      </w:r>
    </w:p>
    <w:p>
      <w:r>
        <w:t>,-.-/,011+ $0,2$</w:t>
      </w:r>
    </w:p>
    <w:p>
      <w:r>
        <w:t>" -. 3"' 011+ &amp;&amp; &amp; &amp; &amp;' %3!4$567"!%8 4$56 %7 9%" : !%% &amp;"%";&amp;5!% *://03 5!% %&gt;% :%3!3!5? :55% 3!" 5 % % -@ ! 011+ % " -A%011+A%%:55%? %A%" % 0B%011+? "5 2-B%011+C%! 9"368 5 5" 3 " :% " % -1'!&gt;011+A=% 5" &amp;,-.-.,011+%,-D2D,011+ !" ? :)% % !)!A595"% "%"5 A9:8 % 5" ,-D2D,011+? :)% &gt; " -*3"'011D,-D2D,011+C%! 9%"%"5&gt; $5!% %%5% :% 3" " --A%011@4#@@,1D7A%% % !%%3%A%"5:%""? : 5 :%% 0@B%011@? "% 9:C %! :% A% : 56 &gt;% " 21A85% 55%? ::56%A%"-5%!&gt;011+:"%"%!5%!5% % 5 " -*A%-*B%'!%43 7 E7?</w:t>
      </w:r>
    </w:p>
    <w:p>
      <w:r>
        <w:t>,-.-/,011+ $2,2$ :% %3C"5$% !8%% :$'%''%3" "'" C5 "5 % :"%&gt;!%%&gt;9:56 % %? :C %! :% '5 55%% !!=8 :%3!%% "5:% $5!% %% 5% :% " -*3"'011D 3!"5:)% &gt;3" " --A%011@? ::F5 '5&gt;%" %9%"%&gt;? 55!%% !!=3 "!8%% &amp;:%5%%"?</w:t>
      </w:r>
    </w:p>
    <w:p>
      <w:r>
        <w:t>/ "+14 +/10 + 0/ 1</w:t>
      </w:r>
    </w:p>
    <w:p>
      <w:r>
        <w:t>5</w:t>
      </w:r>
    </w:p>
    <w:p>
      <w:r>
        <w:t>- &lt; 5</w:t>
      </w:r>
    </w:p>
    <w:p>
      <w:r>
        <w:t>0&lt; A%%&lt;</w:t>
      </w:r>
    </w:p>
    <w:p>
      <w:r>
        <w:t>=336</w:t>
      </w:r>
    </w:p>
    <w:p>
      <w:r>
        <w:t>&amp;F'#;</w:t>
      </w:r>
    </w:p>
    <w:p>
      <w:r>
        <w:t>5" %</w:t>
      </w:r>
    </w:p>
    <w:p>
      <w:r>
        <w:t>53! 5"%)%%%3"C5=33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