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ATAS/958/2006 vom 26. Oktober 2006</w:t>
      </w:r>
    </w:p>
    <w:p>
      <w:r>
        <w:t>GE Cour de justice, 2006-10-26, DE</w:t>
      </w:r>
    </w:p>
    <w:p>
      <w:r>
        <w:rPr>
          <w:b/>
        </w:rPr>
        <w:t xml:space="preserve">Quelle: </w:t>
      </w:r>
      <w:r>
        <w:t>https://mcp.opencaselaw.ch/entscheid/ge_gerichte_ATAS_958_2006</w:t>
      </w:r>
    </w:p>
    <w:p>
      <w:r>
        <w:t>FR: GE_GERICHTE ATAS/958/2006 du 26 octobre 2006</w:t>
      </w:r>
    </w:p>
    <w:p>
      <w:r>
        <w:t>IT: GE_GERICHTE ATAS/958/2006 del 26 ottobre 2006</w:t>
      </w:r>
    </w:p>
    <w:p>
      <w:pPr>
        <w:pStyle w:val="Heading2"/>
      </w:pPr>
      <w:r>
        <w:t>Volltext</w:t>
      </w:r>
    </w:p>
    <w:p>
      <w:r>
        <w:t>!"##$!#%%&amp; !'&amp;(!#%%)</w:t>
      </w:r>
    </w:p>
    <w:p>
      <w:r>
        <w:t>** + * + +* ,-. $ #) /0/. #%%)</w:t>
      </w:r>
    </w:p>
    <w:p>
      <w:r>
        <w:t>! "#$ ! %</w:t>
      </w:r>
    </w:p>
    <w:p>
      <w:r>
        <w:t>! #&amp;' ( $'""#)$'""*'% '</w:t>
      </w:r>
    </w:p>
    <w:p>
      <w:r>
        <w:t>' ++</w:t>
      </w:r>
    </w:p>
    <w:p>
      <w:r>
        <w:t>) ,,</w:t>
      </w:r>
    </w:p>
    <w:p>
      <w:r>
        <w:t>! "-./!&amp;'012!3133</w:t>
      </w:r>
    </w:p>
    <w:p>
      <w:r>
        <w:t>34 '#$</w:t>
      </w:r>
    </w:p>
    <w:p>
      <w:r>
        <w:t>5011451662 715137 1 38 ! $3.22!"''$'!'(''9 &amp;' "$&amp;"' " )'&amp; " &amp;:'7&amp;' ; 48 18 3.&gt;2!)$$'$&amp;$$")?@@?"'&amp;('$7 (&amp;"A'8 48 "$#=3..4!)$&amp;$'$"$?'#'9"#$97 '"'9$'$$$9$&amp;'?&amp;$$32A$(3..08 08 B"$#=3..B!"@&amp;?"&amp;@'"'$($$"$='")'? "7='"'9)$@'$'(&amp;''C7 "&amp;'"''C'""$(9''#'#8 28 '#3...!)$AA'")$"(")?@@?"7 '9$'$&amp;$$&amp;('$!/D(1666!(#&amp;") A'8 B8 E'''('!'""9)C''&amp;&amp;('!F &amp;$"#'!"$&amp;"'"&amp;''C=$&amp;' 9&amp;$''CC8 /8 10(#=1666!'$&amp;(( !?@! 9)$&amp;$$!30"$#=1666!A"&amp;A'8&amp;$''''$ &amp;'$"'(''"34"$#=166633D(16638 &gt;8 1/A$(1663!")&amp;'""&amp;@@?! )$'$ !@$$'!9'''$&amp;'$ "'("26G"E1/A$(16638 .8 D(1661!)$=$'('&amp;('$9)&amp; &amp;&amp;'$")#$'8 368 &amp;&amp;'"1&gt;D(16619&amp; , ,, ,!7 &amp;' " @ #"! ! &amp;$' #$" 7 '!"9$9)$&amp;@''#'"'#'"C ("'""?@@?'9"7 "'(&amp;@@?8C&amp;9$9"$''&amp;(9$&amp; #(#'"AC"!'#'"#'$'"7 ' ")! ' 9 &amp;''H'&amp;@($?"&amp;9) "&amp;('&amp;(9:':?@"##=A$@?8#$7 "''$"((F&amp;&amp;'&amp;A""$@' ' ' &amp; @ @? 9) &amp;' " ? @ "'</w:t>
      </w:r>
    </w:p>
    <w:p>
      <w:r>
        <w:t>5011451662 745137 -#&amp;'#'98"@'9$''&amp;E"=&amp;$'"?@7 @?3.&gt;2'1666(''"?$'&amp;A"&amp;=='$(' $(#&amp;7'8A#$#''"&amp;''"$'" '('$&amp;?-9!#&amp;$$9'('$"#''(&amp;(' I'$$''8,!)&amp;'$"'(F26G''F D'A8&amp;&amp;$"(('@'A")AA"@'"#E F&amp;('&amp;"''#'&amp;$A9&amp;AA8 338 1&amp;'#=1661!)$"$&amp;$&amp;E")AA'")7 ("'$J K"#""&amp;'''"'(#'")'8 318 &amp;&amp;'#$""10&amp;'#=1661'&amp;'$&amp;A7 "&amp;''! "9$9"&amp;7 (''&amp;'9"'F9?&amp;D!&amp;'"=' 9)F9?&amp;D!9)"(''&amp;'5"='5#?! 9) A'' ''#' ##'! 9) &amp;(' ' "C ='#!(!&amp;'"$&amp;"?@")F"CL8 '! #'$9)"('$('A"!=''&amp;E!9)='$# #&amp;''"MF)$''"'$$''&amp;$(='9)$('&amp;'$" '(=#'C@="'&amp;A'9&amp;'8 )C&amp;&amp;'#$"!&amp;$$9&amp;''&amp;$''")#&amp;'' "&amp;@@?"#'$")$?!9)'('$C$ D9))$''&amp;C@=!9)-('"#'""#''9) &amp;('&amp;C@")$9)CN:'''('$8 348 &amp;&amp;'"1.(#=1661! !#$""D' ""$&amp;'#''?$@!&amp;?#@''A"?@C J7&amp;EOP$'=#'?&amp;'PK!A'$''")''"#'""7 "&amp;)'"'")''#'&amp;#'''9'$"##&amp;$7 8 '!($$''CC#&amp;''$F?@$#7 '8 308 ,"#"") ! &amp;$$!"&amp;&amp;'"13 &amp;'#=1664!9)('&amp;'"'7"$&amp;"&amp;3...#( " '&amp;' ' 9! )AA'"''#'#$"#'C!)$(' $''A(=&amp;&amp;-?98 A'$''")#&amp;''"&amp; @@?"''"='&amp;@$!")$''C7"$&amp;A'" "&amp;@'"'8 "9$9)$''"'$)$''&amp;'=$' 9)-('&amp;'$"'("366G8 328 12'=1660!)$$'$C#$&amp; !&amp;$' #$" &amp;?-9 ' $$"'! + ! &amp;-?'! ' ! ?@! #$" ( #$" $@ " )7 ("'$J7&amp;E,K8"9$9"@$''A'7</w:t>
      </w:r>
    </w:p>
    <w:p>
      <w:r>
        <w:t>5011451662 705137 '("C='A"''!9)&amp;'='## '9)@#''F)AA''&amp;A"8 '!)'&amp;'"" @"'&amp;&amp;&amp;@(#'"&amp;#"D1660@I' "#?&amp;@$'9""(')&amp;!)@'(" =D'8&amp;$$9"@#''9)"$'D#=' 9"#?'&amp;""C#'!9'*'=''$'$ ")8A'$''")"CE#&amp;$'##'F@8&amp;$7 $9)&amp;(''"='"'F9'?'"'"C?8 3B8 &amp;&amp;'"46(#=1660!#$"",'''$9 )$"$&amp;N'("E'='""$?@"'!9)&amp;(')7 &amp;')@&amp;9@I&amp;'E''' "8,&amp;&amp;-?'9!)'&amp;#$(""'?-#"$&amp;7 (!@"@$&amp;-?'98'($")C$'$!"'= #"$$")''''"''@I'"$"'""( "($"#$'$8 ''""@'-'$&amp;&amp;7 '$"'(!''$=?")'?"@"'"" ")''&amp;'7#$'#'&amp;'?&amp;3..0''" @(@J'O(K!''&amp;E"?@@?3..2 '&amp;16669)16618'$'$#'$##"@' $&amp;&amp;'$"'(O&amp;")?-"E@?!")=$7 '$!'=@#?9!$@'="''9?"("-7 = #! &amp;== "$=' " C'? ='$ ( "-= #!@''?9!''&amp;'7&amp;$'"'-#&amp;"'( "#'")Q'A!''&amp;'7A'"R&amp;$$3..18 #$" ' A' $'' ") '" F )#&amp;A' " -#&amp;'S# ( 99@#&amp;'#'C&amp;'A8'#$(""#'' A' #&amp;I?' &amp;' " ?@ " &amp; " "C L! '( AC &amp;@$ " ' ' &amp;' &amp;! #? &amp;@$! #'$5"'$&amp;$''(")!$?'$?A"@8'D'$9 )$"('$('"$&amp;#'"@"'''7 "'$8''#$9!"'('$"&amp;'$!"#'""#' "16G&amp;('I'"#&amp;'#&amp;'""@8&amp;! '@$9@'?"$='''"@'A )$F"$$@'(C"'FAA'"('@"'(C"#7 ''A8,&amp;&amp;-?'9!''#$9)C''$"'"7 &amp;'$ " '( C@= " 16G " '= " )''' ' " ''")'('$?='!9)'"$$##"&amp;'$8 3/8 30D(1662!% !?@'?&amp;$"9!&amp;$"$F '?&amp;"@"'9$($$$$'""&amp;'$ '#-"#$99)'?($"#&amp;'#'A$#'7 ='8</w:t>
      </w:r>
    </w:p>
    <w:p>
      <w:r>
        <w:t>5011451662 725137 3&gt;8 &amp;&amp;'"3/D(1662! !#$",!"7 9$ 9) &amp;'?@ &amp;-?'9 ''@' "@' )(' $'$ #$("'9#$")('&amp;'($"&amp;'?@"&amp;7 @'"'")#E!")C#98"$$9?R )$"')'('$&amp;A$''$&amp;'F&amp;'$@''(C "=''(C"&amp;'!(@'"'(F9 "('&amp;$"D'A'"'"#'""#'"16G8&amp;! "#9"@C&amp;9''=")''' 9"'''9&amp;'$"'("'('$"&amp;'$$'' $@#'"#$"16G""8</w:t>
      </w:r>
    </w:p>
    <w:p>
      <w:r>
        <w:t>"$A'(! '"#'"&amp;'$"'(" )""26GD9)#1664"$9"&amp;'&amp;$7 '"?@'"16G"E#7#1664$@"F"#'" $9''$&amp; '!"'''('$8 3.8 32A$(1662!)$'#F) #&amp;'"C1661' 1664$($'!1661!=$$A='")C&amp;''"120)606A806'=$$7 A'"16)4B&gt;A8&gt;6$&amp;'F&amp;'$@'"C$!&amp;'(7 #'!1664!=$$A='")C&amp;''"264)2/4A802'=$$A' "3.6)&gt;3&gt;A8.6$&amp;'F&amp;'$@'"C$8 168 2(1662!) &amp;$"$F9I'&amp;'('$&amp;A"$7 &amp;"'8 " '' 9I'!)$ "9$9)'(#==#' =('('F@"'")"-'&amp;?" '9''*&amp;'$"'(&amp;"'"C#'"#(7 8 &amp;$$ 9) AA''&amp;&amp;#''(C"?' J&gt;6GK' 9)"'$"@'")'&amp;AA''#$'$' '''('J16GK8,$!"&amp; @":@!)&amp;'9'F&amp;&amp;#'"@'")'&amp;!7 '##'""R7("?'!""#$'$!"''( A''JB6GK9"'(C""$'"$''&amp;$7 $J06GK8 )$C&amp;9$9)(''''F'$!'('D9)F"C? &amp;D'9!"&amp;!'#&amp;"'(A''A'"$''" '$9"'-&amp;"'(C&amp;='9))$('#-F16712 ?&amp;#8"$$9!"&amp;'''F'$!#'"7 ('@ " ':? " = ' 9! "E &amp;'#= 1663! (' "M @@ &amp;'8&amp;&amp;'!)9I'") C&amp;$9!"&amp;1664!)7 $('@#'$"AN#&amp;''&amp;'"'(C""'" )@#'' " ?AA ")AA! " &amp; ' " 7''' ' 9) "$'9)&amp;('@'(A")AA'F&amp;'$@"'7 (C""''"&amp;'5&amp;&amp;&amp;'8 '#$9)"'7</w:t>
      </w:r>
    </w:p>
    <w:p>
      <w:r>
        <w:t>5011451662 7B5137 =")''''"''!'C")&amp;'$$''"16G&amp; ':?""'!'&amp;'$"'(&amp;"$$"36G!"26G&amp; '(C"&amp;'5&amp;&amp;&amp;'"#T)$$''&amp;="'7 (?'9'F9?&amp;D()&amp;'"'7 (C"&amp;$&amp;'J#$@"!&amp;"&amp;''K'"&amp;'''(C "&amp;N@5#'@9"&amp;'''(C"&amp;'F?'!9 &amp;$''&amp;'$"'(&amp;"$$"12G'''"42G8 138 "$"3D1662!) AC$"@$")("'$")$F26G "1/D(166143D'1664'$"#7'")("'$" 3D(166143D'1664!'")"#7'#&amp;$#'A7 ("D''""C"#7'&amp;A'8#'$&amp;'' 43D'1664&amp;#'A9)$''"'$")$)$''#$$"E 31#1664'9!"E''"'!)#&amp;I?#'")C'('$'( )$''&amp;9"16G8 118 36D1662!)$A#$&amp;&amp;''"'"$8''$9 $''"'$AM'#$$'"9$9)'!AA'"&amp; &amp;'&amp;'='S'&amp;'(8 148 .&amp;'#=1662!)$'#F) #&amp;'")C1660 #'' =$$A =' ")C&amp;'' " 0&gt;.)/&gt;2 A8 /2 ' &amp;' '' " 1B)0B6A846$&amp;'F&amp;'$@'"C$8 108 "$&amp;&amp;'"3(#=1662!) '#$9)" )#&amp;''('"(")(""&amp;"$='")&amp;'$"'(! )$(' " )("'$ "(' A #$'?" C'"! #C "&amp;'$ F ''8 F 'C ")("'$ " 40G '' " #&amp;"('''9'A#$&amp;&amp;"'"E 3M'16648 128 33(#=1662!)$='$'#"(@'"'=&amp;C7 #"'('"3182U8 1B8 '"3"$#=1662!)$'D'$"('='7 "8 '!&amp;$=#'!F#V(")C&amp;' #$"!'!&amp;&amp;#'!F)'")"#7'")("'$"E3M' 1664!'""$&amp;8''9#$'#"@"'9) =30D(1662)&amp;$'$&amp;"$'")$('" &amp;'$"'(!&amp;9'#V(")C&amp;' #$"8 '! )@' " #&amp; " @ F 9 )' ($ ) !''''("9A'1'&amp;"$'# '''9"&amp;'9("9A'4&amp;&amp;9$&amp;$(7 '''9"@''$#&amp;#&amp;'")("97 A'0&amp;(")("""C'('$8&amp;!C7</w:t>
      </w:r>
    </w:p>
    <w:p>
      <w:r>
        <w:t>5011451662 7/5137 &amp;9)&amp;'C)'('$"&amp;'9)F"12G')'('$"@7 '9)F06G9)'#$#"&amp;""$'8 A!&amp;$'" 9)'F''9)'#$)&amp;&amp;$"$F$"'"'''9 "#T&amp;&amp;")$@'$"''#''$'"$&amp;7 "'"'I'&amp;&amp;9$")$('&amp;$"$C'"9! !&amp;#'"*''C")("'$"2.82G8 1/8 $&amp;"3BD(166B!)'#$D'"'F)7 '""$&amp;&amp;'"3(#=1662''9)AC' 'C")("'$")$F26G"1/D(166333#1664'F40G"E 31#1664!9"'"'F"#7'"3D(1661 43D'16648 ) '#AA'9'&amp;$'$'C")("'$"0.G" 1/A$(166333#1664!&amp;"3.G"E31#1664!9" "'F9'"'"3A$(166143M'16648 )&amp;&amp;"'?E!E(9")C#&amp;"&amp;" ,&amp;''E#'"$'!")&amp;&amp;$'"&amp;'$ "'(!)$('#$""@"'"'9#$7 '#&amp;D'$8'#9))('&amp;F'#&amp;'")&amp;$'"(@' " 33 (#= 1662! 9 ' &amp;'$ F "$ &amp;&amp;' " 3(#=16628 ) ''9'($&amp;'$"'("&gt;6G" '''('$"E31#1664'9!"E''"'!-#"A'#&amp;7 ''"'&amp;&amp;&amp;'FA$(1663!&amp;&amp;FA"@$")7 ("'$8 &amp;$""3A$(166143M'1664!)'#$C&amp;9)&amp;&amp;7 '"#$'?"C'"")$('")("'$!&amp;E&amp;"$'" '('$""'FB6G'"&amp;'F06G!''#&amp;'")&amp;'$ "'("26G!&amp;#'"F'C")("'$"0.G('"'F 9'"'")("'$8 &amp;$"&amp;'$31#1664!) !&amp;E&amp;"$'"'('$ ""'FB6G'"&amp;'F06G&amp;'#&amp;'&amp;'$"'7 ("&gt;6GF'C")("'$"3.G8 '!''97 ( " 9A' " ' ' "#$ " ("'$ ' A#$9))-('&amp;"&amp;"#&amp;'("9A' "AA$'&amp;$'=('''9'(("'$8 A!7 ''9')('"'F=''#''''9( ("'$"E9)'"$"')'&amp;=')"9)" ?@#'")'('$"#$'8</w:t>
      </w:r>
    </w:p>
    <w:p>
      <w:r>
        <w:t>5011451662 7&gt;5137 1&gt;8 &amp;&amp;'#$""34#166B!% A'$''")7 &amp;")'('$&amp;AF26G"E13D1662!&amp;")(7 &amp;'$''"'("36(#=16623.D(166B!")&amp;'$ "'(F26G"16D(31A$(166B!$''&amp;$$9!"E34A$7 (166B!&amp;'$"'(")$F('''(C'' "&amp;1663!F(F26G8% C&amp;$9&amp;''(' '('$9#'"'$!#9)$'''D&amp;= ")AA''("$?A"@"$?8''$)&amp;&amp;$7 '"#$"",9'C$9&amp;'#$'#'&amp;7 '9$3..0'C&amp;9$9)$('F@'#!F(&amp;$F"C !#&amp;9''?9&amp;('"(?"&amp;''9@'? )$''&amp;"$=''!#?"&amp;'&amp;9)('"M&amp;'9'$'# "(@'8"'$9)$'#")(&amp;'$"'( "&gt;6G''#&amp;'"#''A'''#$!@"" '=9!9&amp;'$"'(C@=#='&amp;'S''F26G ''")'('$?='9"'('$"&amp;'$8 1.8 $&amp;9"16#166B!'''$"@'")'? "$=''"@"'&amp;$&amp;,'&amp;?$F"")(&amp;7 $"$F'''(F''AA'8 '!$9)$(' 9)$'$''*$@#''")'('$"@''C7 &amp;9$9))'&amp;$'$#"&amp;"?@&amp;@"&amp;' ")'('$"@'99$'"9))('&amp;8&amp;$$ FD'9)('&amp;$AN8 '!($9)&amp;&amp;$7 '"&amp;'$"'(F26GAA'$1661&amp; "(' I'&amp;$A$$F",9('&amp;$"$"#E$'&amp;'(!9"7 &amp;' ") &amp;&amp;' #$"! ") "@&amp;? ' @ "''"'#$")$''&amp;$$'?&amp;$"8!'7 '$)''"'''9''('$"''!" #&amp;'='$'"@'"&amp;&amp;"$'#($#9" "('('$9"((("'$'9&amp; #&amp;'"'E&amp;'"=?A&amp;'&amp;'7 8$@#'$"'")'#$"&amp;"$?#&amp;")'('$'7 #'9&amp;$A$C'('$9)CN'E'#'8)'('$" "'!&amp;&amp;$9#&amp;$'#''F)@'"'( " #&amp;-$ ' F )$'=#' " = " "(! 9 &amp;$'' #C##16G")'('$F&amp;'#&amp;8&amp;$$9)#'E"&amp;'' ""$'!)('#&amp;$'&amp;AA''('E"$&amp;"' ''E9A$!)$''&amp;?-9#'&amp;#"A8 A!&amp;"' "&amp;$"&amp;&amp;'"% "16#166B8 468 )'#$ # , @A ")" #$" A#$ &amp; '8 ( #$" " 33 ( 166B! ! % ; '</w:t>
      </w:r>
    </w:p>
    <w:p>
      <w:r>
        <w:t>'"9$9!")C#"12'=1660!#$""</w:t>
      </w:r>
    </w:p>
    <w:p>
      <w:r>
        <w:t>5011451662 7.5137 ,('''$#='$($!&amp;#''@7 #'#&amp;'"!A'$F()&amp;&amp;-'##= A$"'!A!''#!'"$$#'9&amp;'&amp; @'?"$#&amp;$!9A$FD'''""$=''8''7 #$ 9! = " )$'' "'$"''$$&amp; $(' &amp;'7&amp;$'C'-'&amp;#&amp;")'('$9# ' "'$! - (' " #' )&amp;&amp;$' " )C@='$ F &gt;6G " &amp;'$ " '(AC$3/D(1662"E9)@@(' '#&amp; )@"' &amp; " ( #'' A' &amp; &amp;&amp;' F ''=16608 438 "&amp;9 " 4 # 166B! )'#$ &amp;"' &amp;&amp;' " , "'$ " 33(166B8 '!A#$'"$&amp;" 3BD(166B8 418 $'"46#166B!'($9,('"# 9)='&amp;'$"'(''&amp;==#'"&amp;D(1662' 9)('""$3D1662!9)&amp;$''@@(' "$''"'$(="&amp;'$"'(8''$9)&amp;7 &amp;$' " &amp;'$ $" " '( ") &amp;'' AA' ") @7 '?"$=''")@'?($&amp;I'"'9!"E9 ''"E"'"'F"#'$&amp;'''F)'$@'$$@7 '#'E")7"'8 A!="#''A7 '!''$9)'#$&amp;'#I#"@$")&amp;'$" '(")'('$"&amp;'?''""=8 448 $'"&gt;D166B!)'#$$F$#''"(C#7 #'8 408 34D166B!=##9$''$'''@"$ FD@8</w:t>
      </w:r>
    </w:p>
    <w:p>
      <w:r>
        <w:t>* 38 @(H@'D"JK$'$#"A$'''$!"E 3M'1664!='"!#&amp;$"2D@! "' &amp;$"' ' (7&amp;$"'! 2 &amp;&amp;$' ' 3B D@ J'83'8'2BK8 ,'FH'"H$'"3BD@!&amp;=A$"$ 1/D(1660J +34636BK!"@("&amp;'$!34A$(! "&amp;'''@'&amp;#'''='"</w:t>
      </w:r>
    </w:p>
    <w:p>
      <w:r>
        <w:t>5011451662 7365137 " $@ F ' D@ ''! ! " H''' " H$'"(CD@8 18 A#$#'F)'82B83'8?81!='"7 *''9"'''&amp;$(FH'2B" A$"$&amp;'@$$""'""B'=1666 J K9''(FH7("'$"3.D3.2.J K8 ,#&amp;$'&amp;D@""H&amp;E'$'=8 48 ' '$ (@3D(1664'*'#"A'" #= "&amp;' $@ " "# " 8 , &amp;#'$!&amp;'"(9"')&amp;&amp;9"'I''?$F#E "&amp;&amp;9E@&amp;&amp;='(@##'T A'D"9#'"$'#''&amp;"'J +346146"8383! 442"8381!31.0"8381!31/0B/"83!31B34B"80=' $A$K8 &amp;$'"'F"&amp;''"E3D(16618'' "$9A'"$'#''$$&amp;'(''&amp;EH'$ (@" !"'F'"'I'C#$@"")"' &amp;&amp;$"D9)43"$#=1661'A'"($@#7 ''$@&amp;E''"'J +346002'$A$WA8 +346 41.K8'A!#"A'$@'" '''! E@@$$!(A#$"!"D&amp;"'(C '&amp;"'(')'$(@" W)"$7 #"A'"&amp;'"("'!"'9D&amp;" "$(&amp;&amp;$F&amp;&amp;&amp;'I'&amp;'&amp;&amp;9$J +346402"84K8 ' C E@ " &amp;$"! )&amp;&amp;9'! A "&amp;' '' '!F'"E)'$(@" J +343 430"8484!33/.4"8B=!3314B6"80W 3..&gt;X4/&amp;8 43B"84=K8 #I#!"&amp;'"("13#1664#"A' J0E#$(K!'$(@3D(1660J16644&gt;21K!' &amp;&amp;&amp;=J +31/0B/"83K8#T'$'$#"7 A$&amp;(!"&amp;'7&amp;E'"'$"('$7 3D(16608</w:t>
      </w:r>
    </w:p>
    <w:p>
      <w:r>
        <w:t>A!A$"$"3B"$#=1662#"A'A$"$)7 ("'$''$(@3D'166BJ166B1664K!&amp;&amp;''" #"A'9''##'&amp;$""'"('= '"J'821!2&gt;'B3'8 K8'A!&amp;$' )'&amp;#("'!"##'9""'"#''A</w:t>
      </w:r>
    </w:p>
    <w:p>
      <w:r>
        <w:t>5011451662 7335137 $'$A#$('3D'166BJ?8'8""&amp;''''7 (F#"A'"3B"$#=1662K8 08 $'$A#$'#&amp;'J'8B683 K8 AA'!@' 3"$#=1662!'&amp;'$"$"'"4(#7 = 1662 1 "$#= 1662 J'8 4&gt; 8 3 K8 'D'$ $@#' " A#&amp;$(&amp;!'(=!('"'82B' 8 28 '@&amp;')$('")("'$"''&amp;' "'F"#7'")7("'$8 B8 K,D&amp;"!"$&amp;9)7("'$" '")("'$(AA'$''A'!#I#'#&amp;!&amp;$('$"' )@#''"'''!&amp;"F"$"$(" )'8 03 J + 312 03/ 8 "8 1" ' $A$W , 1663 &amp;8 32/ "8 1K8 C '# " '' "&amp;' J" ' (@ D9) 43"$#=1661K!)("'$")=$$A"'#"A"#EF A"'F'!7'!&amp;)(!@#'$!$"'&amp;7 &amp;#$8'?@#'#&amp;''"'!&amp;&amp;FA"@$ ")("'$!'""'F'!&amp;'#'($("7J +346 423"848281!3124B."81'$A$W($@#' +331 4/1"81='4.6"83=K8 =K ")'")'"$@('#&amp;!"'"#"A7 '""'J"#'&amp;&amp;"'K"'I'AC$A#$#'F )'8&gt;&gt;83 J +31203/"81"W3.&gt;0&amp;834/K8,''"7 &amp;'!"'(@D9)1.A$(1660!&amp;'$"@ ")$)#$!-""$9?@#'&amp;&amp;#! $?$'!''&amp;'""'C&amp;''"E9)&amp;')''"F 9)#$'''$#'"'R@&amp;$"W( "#I#9)'?@#'"$'#'"$'#"$DF!'7 &amp;''='9)#&amp;'&amp;?'F"8 /8 K '$&amp;'$("'$!)&amp;'$"@''&amp;'&amp;$#$&amp;#7 '"@"$!$''")A#'$@$'!")#" ")"'J'8&gt;83 '083 K8 '$&amp;'$&amp;'$"@'' "#'")#=")&amp;'"&amp;='$"@")$ #?$"'($9=$9'"$'!''"#'$' ")'''F'$&amp;?-9#''9)&amp;'&amp;E''#' '#"$"&amp;''C@=J'8/ K8$('C")(7 "'$!(9)$'&amp;='))$''&amp;("'#&amp;$ (9)&amp;'='CN')'('$9&amp;'=#'I' C@$"&amp;E''#''#"$"&amp;''!#?$" '($9=$J'83B ''81&gt;81 K8</w:t>
      </w:r>
    </w:p>
    <w:p>
      <w:r>
        <w:t>5011451662 7315137 =K ('"H'81&gt;83 J"('$3D(1660K! H$"'F''EH'("FBB154G#!F"#7 'H'("F26G#!F9'"'H'("F06G #W"&amp;$=!H$&amp;'!"H&amp;EH'81&gt;83= !&amp;$'7 " F "#7' H ' (" F 06G #8 E 3 D( 1660! H$"'F''EH'("F/6G#!F'79' "')'("FB6G#!F"#7'H'("F26G #!F9'"'H'("F06G#8 K )=@'&amp;)$""#"##@'&amp;&amp;@$$" "'"J +31.0B4"8081!314144"84! 33/1/&gt;"81=!066'$A$'$K8D@&amp;'&amp;A" #&amp;#' '( 9 )$ A )'# 7#I# &amp;= " A"&amp;"$='"&amp;'$"'(!&amp;$('9' '''$")AF&amp;A'!"@$"("'$J +36B&gt;B"8 1&amp;8&gt;/K8 "K&amp;("@$")("'$!)"#''JD@!)- K=""#'9#$"!$('#'")' &amp;$'!"('A8':?"#$"'F&amp;'D@#' )$''"'$'F"9"9#'&amp;9'('$)$ '&amp;="'(8 '!"$#$"'''$$#' '&amp;"$'#9'(C&amp;'!=#'!C@")7 $ J + 312 1B3 "8 0! 332 340 "8 1! 330 430 "8 4! 36232&gt;"83K8 &gt;8 K ('"#C#")AA!)"#'''D@"('(")AA F)$'=#'C''#&amp;'"A'&amp;''8,'&amp;'''A' "')C'&amp;'A")#E")'D@#''AF &amp;$''8'C'!''$"#''('D@"7 "('&amp;$"F"('@'&amp;&amp;$#'" 9)-AA##'"&amp;A!$@"C@A(9$&amp; &amp;'C"$''""8&amp;('@"@A&amp;7 ''(9$&amp;&amp;'&amp;#&amp;9))'&amp;$'$&amp;7 ($J,253..0!116"80K8 =K,&amp;&amp;"=&amp;&amp;$'"&amp;(!9H&amp;&amp;9= &amp;$""#''(9H&amp;$""""'"#''AJ'8 06+$'(H'83. W'8.281('8334 '341K!H"#''D@&amp;&amp;$=#'&amp;(!I'$ &amp;" E@ A#!&amp;$"'F&amp;&amp;$'#&amp;E''@ "&amp;(8E!D@"'C#"#E=D'('#- "&amp;(!99H'&amp;(!&amp;"$""#'F"&amp;7 '&amp;#'''"&amp;'D@#'(="''@C89&amp;7</w:t>
      </w:r>
    </w:p>
    <w:p>
      <w:r>
        <w:t>5011451662 7345137 &amp;'#$"C''"'!D@&amp;''?)AA"9 &amp;9A"&amp;#$"'&amp; '8 ' $@"! )$$#' "$'#' )' )@! "$@' " #-"&amp;(##&amp;&amp;'C&amp;'!#'8#&amp;'9 &amp;''@C#&amp;'''A')=D'")$'"A$!9&amp;&amp;' A""C##&amp;'!9)&amp;$@#'"$'&amp;7 'C&amp;#$!9)'$'$$'=&amp;""J#EK!9 "&amp;'"'A$#$"''!A!9 ")C&amp;''=#'($J +312423"84K8 K,#''&amp;&amp;"=&amp;&amp;$'"&amp;(!=7 A$"$"&amp;$"@"'9#7 E")&amp;&amp;$''-&amp;")C&amp;'"&amp;&amp;'#$"C8 !D@ &amp;'"&amp;(&amp;='C&amp;&amp;''C&amp;'$'=&amp;#$"7 "@'#&amp;9C7=''F"$''(7 '!9'$#'#'($!9('7 ' &amp; " '"' ' 9) " ' &amp;#'' " #'' =7A"$8#&amp;A'9#$"'$'$F)&amp; &amp;&amp;'"'(&amp;#'&amp;""'")=D'('$"&amp;&amp;$7 '"&amp;N&amp;$('F)$@"")$8)'9)&amp;$7 "'&amp;'E9"'D'")#&amp;''$") &amp;&amp;$' &amp;(' I' "$$ ## =D'(#' A"$8 '' "$ )#&amp;'A$$C&amp;&amp;'#$"C""'"! -''A"&amp;"C@$(E9'F)#&amp;''$")C&amp;' J +312424"84=5W + &amp;=$"34#1666!2.15..! "8=5K8 "K#&amp;A'9H'A'#$"'$'=F"#""H&amp;'' &amp;"'&amp;"'&amp;$"D'A&amp;!!""'9'F( &amp;='8C&amp;'&amp;$'$&amp;&amp;'&amp;'"$@#'(## #-"&amp;(8 ('"&amp;&amp;$$&amp;D&amp;"' H&amp;&amp;$'"&amp;(!D@'''A'"HC#'&amp;&amp;F #''"'!&amp;''@C#&amp;''!H&amp;'" HC&amp;'#"'$&amp;'=8''D&amp;"H&amp;&amp;9=9H $'"#''!#-"HC&amp;'&amp;($! "HC&amp;'#$@$&amp;H7"'&amp;AA J +312 423W + "1.'=1664!413564!"8483K8 .8 ' '' ( &amp;=' " &amp;&amp;' " #$" " , " 46(#= 1660 C9 &amp;? ")( &amp;$ "@' '?&amp;$"9 ( F "&amp;' " &amp;&amp;' #$" ' "@&amp;?9 ' '="@"'8''$@#'&amp;&amp;$'$'&amp;'(" &amp;'$"'($""E34#1664'''9)&amp;&amp;$'" "'I'&amp;$A$$8&amp;'!)'#$C&amp;9!"</w:t>
      </w:r>
    </w:p>
    <w:p>
      <w:r>
        <w:t>5011451662 7305137 &amp;&amp;$'"&amp;'$"'($"!#$"",'&amp; "$'#$'#&amp;D'$'9(#$"#&amp;''' C@ D&amp;"' &amp;#''' " *' &amp; ( &amp;7 ='8</w:t>
      </w:r>
    </w:p>
    <w:p>
      <w:r>
        <w:t>$9!-")C#)'#$$''A"$!(""$ #$"$"!F"#''&amp;'$"'($""&gt;6G "E34#1664''")'('$?='9"'('$"&amp;'$8 368 (#$""46(#=1660!#$"",'C&amp;9$ 9)?-&amp;'?$@@?''$$''"F$"=? '$ " A 7@! F ( #&amp;' ' A$9' " "?@&amp;('$!#9)$('&amp;'$" ''$'?='#'($&amp;$'"='$)&amp; "31F10#'9'-&amp;"$)'*'#''")&amp;''" '(8'$@#'$#)?-&amp;'?E9"&amp;')C&amp;7 9&amp;''")=?(&amp;A""A'!F(#7 &amp;'!#9''?-&amp;'?E&amp;('($A9)&amp;'! &amp;E''"A'8''"#''A'#&amp;I?' &amp;'"?@"&amp;""CL!'(AC&amp;@$"'' &amp;' &amp;! #? &amp;@$! #'$5"' $&amp;$''( ")7 !$?'$?A"@!A"$&amp;#'"@"'' " ' "'$8 ' @ "'! )' ''$ @ ")#-'&amp;? ")''! &amp;=E# '$' @A'A #'' &amp;'$"'('''#$9#''A'$''#8</w:t>
      </w:r>
    </w:p>
    <w:p>
      <w:r>
        <w:t>A!&amp;&amp;-?'9!)'&amp;#$(""'="$&amp;A CCD'A'&amp;'$"'(8 (?!')C7 '"#''A'A#"=#"$$")''''" ''9@I'99&amp;)'('$"="'8</w:t>
      </w:r>
    </w:p>
    <w:p>
      <w:r>
        <w:t>"$A'(!'"@'9$($&amp;&amp;'$"'(!&amp;7 &amp;#'!''&amp;E"?@@?3..2!(&amp; 1666'1661!@'?"$=''F"'9)'"@ (8'C&amp;$9!"'('$"&amp;'$!"#'""#'" 16G&amp;('I'&amp;'$""@'9&amp;'$" '(C@=&amp;&amp;-?'9$''$"'"16G")'('$' 79$''"&amp;'$7"'=")''''"''8 ' F &amp;'$ " '(C@="&gt;6G")'('$?='' "'('$"&amp;'$8&amp;!'&amp;$$9@'?"$=''' "@'A)$F"$$@'(C"'FA7 A'"('@"'(C"#''A8 338 &amp;&amp;' " , " 46 (#=1660!) A"C#9 #&amp;''&amp;"$@#'"$'&amp;'C&amp;#$&amp;7</w:t>
      </w:r>
    </w:p>
    <w:p>
      <w:r>
        <w:t>5011451662 7325137 '!)!''A!&amp;$'$$'=&amp;""#$"'7 "@98 AA'!"C#&amp;E$"'"&amp;&amp;'",!' 30D(1662!'='?&amp;9&amp;$$"@'" $"$@$$'("@"'"$DF&amp;$'")C#"A'= 1660!F($$'""&amp;'$'#-"#$9 9)'?($"#&amp;'#'A$#'='8 "$A'(! '''('F''"@'#$(""$9&amp;#&amp;'' 9'&amp;#$"",9"&amp;'")"#' "@9&amp;&amp;"@'")'?"$=''"@"'8 &amp;!''&amp;&amp;$'''CA'&amp;9'$'$7 &amp;'$"'('(@"'F"366G"30D( 16 D 1662 ' " 36 (#= 1662 3. D( 166B! A! " 26G " 16D(31A$(166B8')$('"'=99)&amp;'$ "'("$#''9'=@@('"$''"'$ "@"'!''"D(1662D9)FA'=1662! &amp;'(#' D9) A$( 166B! ' 9 '' @@(' ) #' $'$ &amp;"$'&amp;#$"",8</w:t>
      </w:r>
    </w:p>
    <w:p>
      <w:r>
        <w:t>'!"&amp;&amp;'"34#166B!% $#""' 9'F&amp;='$&amp;&amp;''")C$'"'(C"#''A" &amp;&amp;'"&gt;6G"'#&amp;"'('"#''&amp;'9&amp;'$$7 ""'("&gt;6G"#''A'8'#$ 9)&amp;'$"'(C@="26G''"'('$?='9" '('$"&amp;'$#='&amp;&amp;"'=987 "$'D'''$@#'"'=7A"$"",8</w:t>
      </w:r>
    </w:p>
    <w:p>
      <w:r>
        <w:t>"$A'(!"#$"",''"''C' ""&amp;#'''""'A'#'"&amp;'")&amp;&amp;$'8</w:t>
      </w:r>
    </w:p>
    <w:p>
      <w:r>
        <w:t>'&amp;('!"'9&amp;&amp;'#$"C'(I' A&amp;='AA'JA8 +312421"84'$A$K8 ''"$9% ''&amp;)'#I##'' A'9#$"",!#&amp;E"F'&amp;&amp;$'" &amp;'$ " '( =#' C@= " '! #'( AA7 ##'&amp;&amp;$'"(@'!)'&amp;&amp;="''=" ''''8&amp;!'#'F9'' '!)'&amp;(@="AC&amp;'$$""'( =")C&amp;'" !$''"$9&amp;&amp;$'"'" D(1661'&amp;&amp;$""E#7#1664'@8 318 ,D&amp;"''!D@"&amp;&amp;$$@7 '$""$''9$!E@@$$!")&amp;E)$''"A'C''#7 #'T"$'@$'$"J +3134BB"83='I'</w:t>
      </w:r>
    </w:p>
    <w:p>
      <w:r>
        <w:t>5011451662 73B5137 '$K8A'(&amp;'$#'!'9'#"A$''''!"(' ##'A)=D'")("$"#''(J +3134BB "83='$A$K8A'(&amp;'$#'"('&amp;"' I'&amp;"$'"#T'$''#'$F)=D'"7 '@'"'FA)&amp;&amp;$'##'T"$''9$$'$ " J + .. 361 ' I' '$W + " 3&gt; D' 1662! 413560! "82K8</w:t>
      </w:r>
    </w:p>
    <w:p>
      <w:r>
        <w:t>)&amp;E! "$ &amp;&amp;' '@ "' " 3 (#= 1662! " '9)"(''#&amp;'")$''"'$"'''D9)F ''"'!F("$$'""&amp;'$'#-"#$7 99")'?($"#&amp;'#'A$#'='8</w:t>
      </w:r>
    </w:p>
    <w:p>
      <w:r>
        <w:t>'!33(#=1662!'='$'#"(@'"'7 =&amp;C#('"3182G'#&amp;")@AA8'' "$9'('$F)'#$''&amp;$'!9'$''#' $F)=D'"'@&amp;9)"'F(")&amp;&amp;$' " &amp;'$ $" " '(! = &amp;' 9 &amp;? F ) ")(''$'#&amp;'"($$#'8 348 &amp;&amp;9)('"#C#")AA!)"#'''D@"(' #''V(C&amp;'9)&amp;*'$"A&amp;'#$7 "C"J +33/1&gt;4"80W 3.&gt;2&amp;8106"80K89 D@"E9A''&amp;AA##'$"$!&amp;'(- FH"#''&amp;#&amp;$#'"H''&amp;$"7#I#F '''#&amp;$#'J 1663&amp;83B.K8(F)"#''! 9)&amp;='")$'=)$''"A'!(&amp;&amp;"#&amp;'$'" &amp;"'$"&amp;$"!&amp;&amp;9'8(&amp;"''#' 9"(''"$"D'J&amp;C#&amp;!9! "'!C&amp;'D"'#&amp;='D7 "'&amp;&amp;F$'=)$''"A'K!(&amp;&amp;*'"&amp;&amp;'$ "&amp;'J 3..4U3/6&amp;834B!3.&gt;.UX&gt;6.&amp;816BK8 )(!(F)"#''&amp;&amp;*'@$$D'A$7'7 '$A'"AN##!")"$9'=$'## ('"J( 3.&gt;BUXBB2&amp;8&gt;/K8 ''"$9)'#$)&amp;'#&amp;'")@@('")AA'"@7 "'C''''"D(1662D9)FA'=1662!&amp;'(7 #'D9)A$(166B!#'''$A'"AN##! #!"&amp;!AF"(")''")AA''"H'80483 !('"9H&amp;""HAA#"H''$7 '@#'"'=JA8&amp;"8&gt;K8 308 K D'")$('")("'$&amp;&amp;9!?R$'A! "@$")("'$"'I'"$'#$=")#&amp;"(8</w:t>
      </w:r>
    </w:p>
    <w:p>
      <w:r>
        <w:t>5011451662 73/5137 #&amp;"()AA'!E@"!?AA'C7 '#' 9 &amp;= #'' " "C ( ' A'' ) ()'!"AA$&amp;#'''"'C")("'$J#$'?"@$$7 "#&amp;"(W +31&gt;46"83!36034B"81' 1=K8 =K9))'&amp;&amp;=")$'=")$("#EA="C(7 &amp;('")'('$'(!A'&amp;&amp;9#$'?"C'" ")$('")("'$J +31&gt;46"83K8,''#$'?"!#7 #&amp;"$'#!=")#&amp;"'('$!9')#&amp;I7 ?#'&amp;(9$&amp;#")A#'$!&amp;E9)&amp;&amp;$$&amp;$#' AA'"'#&amp;I?#'&amp;'$"@8'"#'" &amp;'$""#'A'&amp;''!"")&amp;'(! '*&amp;'" @"#I##&amp;'!#)&amp;$#' ''$98,)('!""&amp;'(!A"C7 (#'$''"#&amp;"'('$!('&amp;&amp; $@ 9 )("'$!&amp;'''$@")$!"'I'"$'#$ ")&amp;E)&amp;'$"@J +31&gt;46"83!36034B"81W, 3..&gt;&amp;8311"83'&amp;812/"81=K8 K,D&amp;"!#&amp;"$''")C&amp;''$$" '&amp;'(''&amp;E(")("'$&amp;#'"'7 "(="#'"&amp;'$"@"F)("7 '$9"T)&amp;'C"@$"(#=&amp;$&amp;"$' 9$''")C&amp;'''$'$A$&amp;"A'$'@F )("'$8 AA'!$''")C&amp;''")'&amp;'"$&amp;7 "' (' " #=C &amp;#E' "AA F &amp;&amp;$! ' 9 '' D'!!)"&amp;'"##="A#!"&amp;7 '$$")'&amp;"='8$$#'!"7 #'#&amp;'=&amp;#'''&amp;!&amp;!""'@&amp;'"( 9)A'''=FA'J$'@F)("'$K'9('F &amp;&amp; &amp;'' " '( " )$ J, 3..&gt; &amp;8 310 "8 1 ' &amp;8 12. "80K8 328 )&amp;E!$''"$9&amp;'$$""'(AC$&amp;)'#$)' &amp;''$&amp;'&amp;&amp;$""1/D(166143D'1664! -""$'#9''C"("'$&amp;''&amp;$"8 "$&amp;&amp;'"3&amp;'#=1662!)'#$'$#$'?" C'"")$('")("'$$'='':?9' AA''('("'$J16G"':?"@''&gt;6G"'(C"&amp;7 'K!&amp;$('"9#&amp;('C@"'9)7 @:''("AA$##'J26G"':?"@''26G"'(C" &amp;'K!A&amp;"$'$''''#&amp;'"&amp;'$"</w:t>
      </w:r>
    </w:p>
    <w:p>
      <w:r>
        <w:t>5011451662 73&gt;5137 '(&amp;?#&amp;")'('$J16G"':?"@''&gt;6G"'(C "&amp;'K8 "CE#'#&amp;!)'#$$''(("'$97 (")("="'''9''#&amp;'")( 4"9A'&amp;':?""''")(1&amp;'(C" &amp;'8 !"#$#"$&amp;"3BD(166B!'#$!")&amp;'!9) &amp;('=#'C@"'9)&amp;?@B6G"':? ""''06G"'(C"&amp;'!")'&amp;'!9&amp;'$"'( &amp; ?#&amp; ")'('$ $'' " 26G&amp; ? ""C'('$"1/A$( 1663 33 # 1664 ' " &gt;6G&amp; ? ""C'('$"E31# 16648F")'C")("'$"0.G"1/A$( 166333#1664!&amp;'(#'F)'")9'"'&amp;''&amp;$7 "! ' ") 'C ")("'$ " 3.G "E 31 # 16648 ( !)'#$&amp;&amp;""#"A'C")("'$!&amp;7 '(#''-&amp;"'$8</w:t>
      </w:r>
    </w:p>
    <w:p>
      <w:r>
        <w:t>)&amp;E! #&amp;' " )'&amp; " ' A' $'' ") =$$A ' ")C&amp;''$&amp;'F&amp;'$@'"C$"342)//3A812&amp; 3../!"333)30.A8B2&amp;3..&gt;!"0&gt;)/03A8B6&amp;3...!"332)/3.A.2 &amp;1666!"301)63.A8B2&amp;1663!"16)4B&gt;A8&gt;6&amp;1661!(')("7 '$! ' ") =$$A " 3.6)&gt;3&gt; A8 .6 &amp; 1664 9 ") &amp;' '' " 1B)0B6A8461660&amp;E"$='")("'$8 $'='#-" =$$A ' $$ (' "$=' " )("'$! ='' #'' " 0/)&gt;30A812J.2)B1&gt;826O1K9'F#&amp;F#-"$'''=7 '&amp;E"$='")("'$!'F&gt;1)3/.A802J3B0)42&gt;8.6O1K8!( = #&amp;'' "=$$A3...!1661'1660!9)&amp;'$" '("$='$FAA$(1663'$'$)@@#'")("E&amp;7 '#=1663!&amp;'@E'")@#'"#&amp;'")C&amp;''9 (''EA'#'")$F)'8D'A(=!' $("' 9 )#&amp;='$&amp; '")C$'&amp;&amp;'"'(C" &amp;'?'J"C?&amp;D&amp;&amp;'")9I'$#7 9K"$&amp;$#9)'&amp;8 AA'!'("'I' C$'$&amp;'&amp;'&amp;$$'!)@'")&amp;'''&amp;J( "C='K'A'"':?"'('('$""7 '9"=#&amp;'#'&amp;$&amp;$7 #98 $9! -'&amp;"A'$'@F)("'$97 A'(")'&amp;"'&amp;9)&amp;&amp;&amp;9 #$'?""")$('")("'$8 $9!)'FD''9 )'#$'$#$'?"C'"")$('")("'$8</w:t>
      </w:r>
    </w:p>
    <w:p>
      <w:r>
        <w:t>5011451662 73.5137 'A!F'$@"!&amp;'&amp;()'#$9)AA#7( ($A$''?-&amp;'?E()$"'79)'#")C@" 79)$''('$("'")'&amp;!( ')"#''&amp;7"#E&amp;?:'(79)'# ")C"':?""'F"B6G8&amp;!&amp;E(AC$&amp;7 '@=#'C@="'("'('$"&amp;''""7 '!('""$'#(?"?"'('$! $A$'=C"$A&amp;'&amp;A" =?9&amp;#'''(#==#'""&amp;"?AA&amp;&amp;$9 '''9 JA8 + &amp;=$"3.A$(1664! 0B&gt;561!"8 484K8,'"('&amp;I'!('"&amp;$9'''9 "'"#&amp;'='$'"@'"&amp;&amp;&amp;9$' &amp;*'&amp;'&amp;&amp;$$9=9P"$A'"=''"''$@ ")'&amp;P&amp;*'#C&amp;"F?A")'&amp;8DD' "':?""'!-"(9')A#' "'-&amp;##"'9)('"'("9A'0 &amp;"'F"'('$#&amp;'$&amp;$''(J2)662A81661&amp;( ("'$'")("K7'&amp;4##&amp;&amp;9$&amp;)'#$8 'C ':?"&amp;'!("9A'4&amp;"'F" &amp;A "' I' &amp;&amp;9$ ( ("'$ J2)1..A8 1661K! ##)'=A$"$""")&amp;?'@&amp;? "$&amp;"'J + &amp;=$"36D'1664!30&gt;564!"8484K8 (7 ?!9E((F&amp;&amp;'!"#T)'#7 ")C$'9"'(C$@"&amp;'!-")&amp;&amp;9( "9A'0&amp;AC(")("J0)/.6A81661K8 A!='7 '#'"32G"'I'"$"'"(")("'''9"E9!7 '##'!"#'""#'"'!#&amp;='$F" "?'9)FAA'"'(C"'$?#&amp;9' #$($9)'(='$!#I#"")"$7 &amp;"''#I#?@#'")#&amp;-8 AA'!F&amp;'"##'T (("'$")"$&amp;"''$($="'''7 9!D'A"&amp;'#&amp;'""(A''*'AC' ")("&amp;=?R("9?R'(= '$8 D'!=A$"$"&amp;&amp;9$'=''#' ?R $ 9 C$! F '' "$&amp;"'! #$' ")&amp;&amp; ' " #?" #=' J + &amp;=$ " 46 "$#= 1664! 14&gt;564! "8 281K8</w:t>
      </w:r>
    </w:p>
    <w:p>
      <w:r>
        <w:t>)!"($$#'&amp;#'''="''&amp;7 '$$"=#'C@='(?"?"7 '('$"'A'"$A'8 $9!"'(-$F)'#$ &amp;#&amp;$#'")'''("$A!")&amp;'!9)#'' V(C&amp;'&amp;E")'?&amp;$"'&amp;"$'#9'&amp;'$</w:t>
      </w:r>
    </w:p>
    <w:p>
      <w:r>
        <w:t>5011451662 7165137 "'($""'"'('$'"E#7#1664' '' "E @#'$ "&amp; '' &amp;$"! ")' &amp;'! 9) ' ! A'":@'"&amp;''"&amp;A!)$"'' #"&amp;"?@'(C""&amp;'9' &amp;'&amp;A'"&amp;''"&amp;C$'"('@"':?" @'!A!9)$'=("'"'('$"&amp;' '""'=""$A&amp;'&amp;A "=?8 3B8 #&amp;''"9&amp;$E"!"'I'&amp;'#'"#'" (-$F)'#$&amp;#V(")C&amp;'C'&amp;E")'?&amp;$7 "'""$'9&amp;#&amp;$#'")''9'F)C7 @='$")@#''"':?"#''('9'F"$'#' ""$1661"=?8'=''&amp;'#' @"!"#'$"3)266A8"$F''"&amp;'&amp;'F A'"$&amp;J'8B3'8@ K8&amp;!&amp;$"'@'' J'8B3'8 K8</w:t>
      </w:r>
    </w:p>
    <w:p>
      <w:r>
        <w:t>5011451662 7135137 * 1 * + +*</w:t>
      </w:r>
    </w:p>
    <w:p>
      <w:r>
        <w:t>20/3/-- 4 5// / 67 8)# 9 3/-</w:t>
      </w:r>
    </w:p>
    <w:p>
      <w:r>
        <w:t>38 $(=8 3/</w:t>
      </w:r>
    </w:p>
    <w:p>
      <w:r>
        <w:t>18 H"#'&amp;'#'""$'8 48 "$ " ) " 3 D 1662 ' 3 (#= 1662 '' 9)#''"'C&amp;''43D'16648 08 (FH'#$&amp;''#&amp;$#'""$7 ''("$8 28 "#H F('"#'$"3)266A8F''""$7 &amp;8 B8 A# &amp;' " 9H &amp;(' A# ' &amp;$' I' ""$"46D"E'A'&amp;&amp;##"$"$=7 A$"$"!,?YR?A9B!B660</w:t>
      </w:r>
    </w:p>
    <w:p>
      <w:r>
        <w:t>!'C#7 &amp;8"$&amp;'I'&amp;@$8#$#"'OK"9C'#' 9"$'"$=''&amp;""$''9$W =KC&amp;&amp;9 #'A'#&amp;("#"'''"$WK &amp;'@'"&amp;$''8,#$#''&amp; '$$#'$#$$''K=K'K7"!=A$"$"7 &amp;&amp;'#'E9H"("$7 (=8#$#"#'#-"&amp;(!9' D'!9"$''9$'H(&amp;&amp;"9$'$C&amp;$"$ 'J'8341!36B'36&gt;K8 @AAE</w:t>
      </w:r>
    </w:p>
    <w:p>
      <w:r>
        <w:t>++</w:t>
      </w:r>
    </w:p>
    <w:p>
      <w:r>
        <w:t>&amp;$"'</w:t>
      </w:r>
    </w:p>
    <w:p>
      <w:r>
        <w:t>X, X</w:t>
      </w:r>
    </w:p>
    <w:p>
      <w:r>
        <w:t>$'7D'O</w:t>
      </w:r>
    </w:p>
    <w:p>
      <w:r>
        <w:t>?&amp;&amp;"-</w:t>
      </w:r>
    </w:p>
    <w:p>
      <w:r>
        <w:t>&amp;A#"&amp;$'I'''A$C&amp;'9HFHAAA$"$ "&amp;@AA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