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ATAS/958/2004 vom 23. November 2004</w:t>
      </w:r>
    </w:p>
    <w:p>
      <w:r>
        <w:t>GE Cour de justice, 2004-11-23, DE</w:t>
      </w:r>
    </w:p>
    <w:p>
      <w:r>
        <w:rPr>
          <w:b/>
        </w:rPr>
        <w:t xml:space="preserve">Quelle: </w:t>
      </w:r>
      <w:r>
        <w:t>https://mcp.opencaselaw.ch/entscheid/ge_gerichte_ATAS_958_2004</w:t>
      </w:r>
    </w:p>
    <w:p>
      <w:r>
        <w:t>FR: GE_GERICHTE ATAS/958/2004 du 23 novembre 2004</w:t>
      </w:r>
    </w:p>
    <w:p>
      <w:r>
        <w:t>IT: GE_GERICHTE ATAS/958/2004 del 23 novembre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"#$#%"%&amp;"'" "()$"'%%&amp; ** + * +, ,-, +*, - '. /0 '1 2 '%%&amp;</w:t>
      </w:r>
    </w:p>
    <w:p>
      <w:r>
        <w:t>3333333333 3333333333 ! " # $ $##%" $$&amp;&amp;' (! (</w:t>
      </w:r>
    </w:p>
    <w:p>
      <w:r>
        <w:t>3333333333</w:t>
      </w:r>
    </w:p>
    <w:p>
      <w:r>
        <w:t>$$</w:t>
      </w:r>
    </w:p>
    <w:p>
      <w:r>
        <w:t>4 5 -6, 7+*,("")#) # *+,-.#/ 6*-+ (#$#(//0 12,</w:t>
      </w:r>
    </w:p>
    <w:p>
      <w:r>
        <w:t>$"0$</w:t>
      </w:r>
    </w:p>
    <w:p>
      <w:r>
        <w:t>)34*)</w:t>
      </w:r>
    </w:p>
    <w:p>
      <w:r>
        <w:t>4515+43++* , 5</w:t>
      </w:r>
    </w:p>
    <w:p>
      <w:r>
        <w:t>56 78 $59#3++*(:;/ #) ;$$?(#"$ $9#59956 36 '/#001$78 "# "(# 6533 53C?(78$#$$#!" $F 6DC65(# ,;!# 65*3?( B" $F00# 8 ! !#8$#57!#3+++?( $$#!( #$ #A#$ #8 8" 0" B 6533(53C(5*5 5*3J 6C,:HF#A 8# , 0"&gt;65?6/A7# ( # $ # , 8 $ , $#00" # $ #( 8 " $ !# $ # 06 63*H?6 (7 , #$ # ,F!#$# H5313C+J H539***?6 C6</w:t>
      </w:r>
    </w:p>
    <w:p>
      <w:r>
        <w:t>%;( 78 $ #; # $" 8 # #" $ !# $ "!@ 0#( A# / $ "B $ #86$ # ($% ($#8(9#5995( $% 5DE 3++*($ ,A78 $$#! $! B" #6 ' $ $# ( # A# $ #8 $$ $3+%11C06 $#AA#$$ $ *F*** 06 *: 06( # "I @ $"7, " " " # # # $ "!@$"0$6 ##$$$# ,B)" $ 5+F**506:+&gt;3+%11C06K3? )#$# ,#), $3%33306C+ &gt;*%*** 06 *:K 3?( $ A% $$A#$# , B)" $1%359063+6 *6 0" , 7#$( $# 7 $" # 8 7AF $ 0 $ # $ # $ $( 7# $#!" 3? B "8 #( # #)# "# &gt; H 6DC63 19M65 ?6</w:t>
      </w:r>
    </w:p>
    <w:p>
      <w:r>
        <w:t>NNN</w:t>
      </w:r>
    </w:p>
    <w:p>
      <w:r>
        <w:t>)*4*)</w:t>
      </w:r>
    </w:p>
    <w:p>
      <w:r>
        <w:t>4515+43++* * - 5 * +, ,-, +*, -</w:t>
      </w:r>
    </w:p>
    <w:p>
      <w:r>
        <w:t>8/9 : ; 7! # 65C3(5+2 5+1?6</w:t>
      </w:r>
    </w:p>
    <w:p>
      <w:r>
        <w:t>800#K ##</w:t>
      </w:r>
    </w:p>
    <w:p>
      <w:r>
        <w:t>"#$ K &lt;&lt;#</w:t>
      </w:r>
    </w:p>
    <w:p>
      <w:r>
        <w:t>#0$" I #0#"B ###A%,%00#0"$" $#800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