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ATAS/957/2007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https://mcp.opencaselaw.ch/entscheid/ge_gerichte_ATAS_957_2007</w:t>
      </w:r>
    </w:p>
    <w:p>
      <w:r>
        <w:t>FR: GE_GERICHTE ATAS/957/2007 du 11 septembre 2007</w:t>
      </w:r>
    </w:p>
    <w:p>
      <w:r>
        <w:t>IT: GE_GERICHTE ATAS/957/2007 del 11 settembre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%&amp;'()%&amp;))* +%,-*%&amp;))* !+ + + ! ! ! . &amp; $ // 0. &amp;))*</w:t>
      </w:r>
    </w:p>
    <w:p>
      <w:r>
        <w:t>!"#$%&amp;' () *+,-!, .!,/,+ 0)+1</w:t>
      </w:r>
    </w:p>
    <w:p>
      <w:r>
        <w:t>++,</w:t>
      </w:r>
    </w:p>
    <w:p>
      <w:r>
        <w:t>,+ 222 222.22 2 . 2)3,,,+45&amp;&amp;% *+, -!, .!,/,+)+6 ,</w:t>
      </w:r>
    </w:p>
    <w:p>
      <w:r>
        <w:t>, !</w:t>
      </w:r>
    </w:p>
    <w:p>
      <w:r>
        <w:t>7%#8&amp;7%&amp;&amp;" 6%7%6</w:t>
      </w:r>
    </w:p>
    <w:p>
      <w:r>
        <w:t>! +** , 45 %&amp;&amp;"22 222 .22 292:; ++4 , *+*,2; ++ +84?,%&amp;&amp;"/,+0&gt; ,*+*, ++, @,@6 +1 ,A** , ,*+!@,+, + , ++; . - ,.*++,,+B++CD</w:t>
      </w:r>
    </w:p>
    <w:p>
      <w:r>
        <w:t>! +1 ! + + ! ! !</w:t>
      </w:r>
    </w:p>
    <w:p>
      <w:r>
        <w:t>4D +,+,+ ,++D %D B+CD 8D E+*+, @F*-,E++++,+*+!,++G, ! 8&amp; =+ H , E , *+H + I E!!+ 923J K+3E@ 55&amp;&amp;# :*+- ++, H++ , *I E+!,L+,D ,+++,, +; , G,+ +! + I E!!+ *+ - *, *+ - !,+ @ L , .+,D#% )D*+!,++G,,* H* ++, -@!B*+- -,G,+= ,A.- D &gt;+EE H+</w:t>
      </w:r>
    </w:p>
    <w:p>
      <w:r>
        <w:t>MN 0</w:t>
      </w:r>
    </w:p>
    <w:p>
      <w:r>
        <w:t>+! ,O</w:t>
      </w:r>
    </w:p>
    <w:p>
      <w:r>
        <w:t>I2</w:t>
      </w:r>
    </w:p>
    <w:p>
      <w:r>
        <w:t>* E+*+!,++G,,, E !L*+, *+&gt;+EE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