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ATAS/956/2007 vom 11. September 2007</w:t>
      </w:r>
    </w:p>
    <w:p>
      <w:r>
        <w:t>GE Cour de justice, 2007-09-11, DE</w:t>
      </w:r>
    </w:p>
    <w:p>
      <w:r>
        <w:rPr>
          <w:b/>
        </w:rPr>
        <w:t xml:space="preserve">Quelle: </w:t>
      </w:r>
      <w:r>
        <w:t>https://mcp.opencaselaw.ch/entscheid/ge_gerichte_ATAS_956_2007</w:t>
      </w:r>
    </w:p>
    <w:p>
      <w:r>
        <w:t>FR: GE_GERICHTE ATAS/956/2007 du 11 septembre 2007</w:t>
      </w:r>
    </w:p>
    <w:p>
      <w:r>
        <w:t>IT: GE_GERICHTE ATAS/956/2007 del 11 settembre 2007</w:t>
      </w:r>
    </w:p>
    <w:p>
      <w:pPr>
        <w:pStyle w:val="Heading2"/>
      </w:pPr>
      <w:r>
        <w:t>Regeste</w:t>
      </w:r>
    </w:p>
    <w:p>
      <w:r>
        <w:t>Résumé: La pestation versée par l'ASSEDIC française au recourant n'est pas une rente de vieillesse ou une prestation complémentaire AVS car elle a pour but de lui permettre de ne pas subir une baisse de revenu trop importante dans l'attente du versement de la rente de vieillesse. Il s'agit bien davantage d'une prestation de l'assurance-chômage ou d'une rente pont AVS et doit être soumise en tant que telle à l'obligation de cotiser. Par ailleurs, la règlementation suisse de l'art. 28 al. 1 RAVS ne contredit pas le principe de l'égalité de traitement de l'art. 9 annexe 1 ALPC en tant que l'exonération de cotisation sur les rentes AVS/AI vaut pour toutes les personnes domiciliées en Suisse quelle que soit leur nationalité.</w:t>
      </w:r>
    </w:p>
    <w:p>
      <w:pPr>
        <w:pStyle w:val="Heading2"/>
      </w:pPr>
      <w:r>
        <w:t>Volltext</w:t>
      </w:r>
    </w:p>
    <w:p>
      <w:r>
        <w:t>!" #$ $</w:t>
      </w:r>
    </w:p>
    <w:p>
      <w:r>
        <w:t>%&amp;'('%&amp;))* +%,(-%&amp;))* !+ + + ! ! ! . &amp; $ '' /. &amp;))*</w:t>
      </w:r>
    </w:p>
    <w:p>
      <w:r>
        <w:t>!" #" $ "%!&amp;# '# (!#! )</w:t>
      </w:r>
    </w:p>
    <w:p>
      <w:r>
        <w:t>!!</w:t>
      </w:r>
    </w:p>
    <w:p>
      <w:r>
        <w:t>! ** * * " !+,-."</w:t>
      </w:r>
    </w:p>
    <w:p>
      <w:r>
        <w:t>#</w:t>
      </w:r>
    </w:p>
    <w:p>
      <w:r>
        <w:t>/01-1/0223 40/114 ! 0+ 15 ** * * 6 4%!7 8 9 %!## : ';; 6 4%!7 8 !!9" %!; " # 1 " : !# ! !&amp; ;!&gt; ! ! !&amp;?%@!0221"= # ;5 05 ! = # A #@! 022-" ; B# !!%!'#0222:?'.?.;!5!@'!&amp; ;!! C " @* B !&amp;!#%! B 7% !5</w:t>
      </w:r>
    </w:p>
    <w:p>
      <w:r>
        <w:t>/01-1/0223 4?/114 A5 ! # ! %% C 0223 ! !!" #!# = &amp; @ #! ! ' !%# = * '%% = % 7 ! = !! 'B!&gt; % ' &amp; # ! &amp; # # : 7&amp;5 !" B%# = '@ %!#7&amp; !!%! !% !D ; %!&amp;# #G !%; !!#G '*4&amp;%! &amp;!#%!!5 #=' '# %# !&amp;#! ; ! !'**# @B!'* ' 7 ! = ! # &amp;!# %! !G ;!&gt; = '@ %!#7&amp; ! ! %! ! % ! '%% = ='B ! '* ' ;##!5 #=" ! = &amp;!# %! '** # !&amp; = ;!! %!#7&amp; *//5 !&amp;+" = % 7 %%!# ! %!#! %! !&amp; !:@ !&amp;!%!; B 5 !#="## %!#0220022.=' !%#%!&amp;# C 02235 "%!0220%! #! !&amp;;!!1A'AC %!!!" =!! ! =@ #G%!!!5!!: %! #! !&amp;!#%!%!'** ! %!#0221:022.5!%! , !G = B B%# ! %% 5 !" %!# # =" #G ;!&gt; "!H!!&amp; #D! B 7 &amp;! ! % 1-2 ! ! '! !#G ;" %&amp; % !&amp; ! ' #4+IG &amp;!# %! '**="%!" &amp; ##%! +!G';; %!= &amp;! !! :B%! 5#GB%#%'%%!: %! %!&amp;!#%!!G ! 5 &amp;=#&amp; %! %'#G #</w:t>
      </w:r>
    </w:p>
    <w:p>
      <w:r>
        <w:t>/01-1/0223 4./114 ! '!! @! ! %!= ' # &amp; %! %" " ! !! @ ;!&gt; "!="#G "! % %! #! 5 !&amp;# = 7G!%#1.2C/31!#G %B%!#!#G !! !=' ! !+= @!'; B!%!7! ! !%%! %'#G # ! 5#=!@ #!B'%% =%:! ! H ! %! % B %!&amp; 'E%! B !5; "!!'## %&amp; !!&gt;# ! &amp;:%% :B %!# 0221:022. %!# #="" !! #G! # 5 %!&gt;%!!! &amp; ,! %! #! %! !! !!&amp;= ;!!5 -5 %! &amp; # ! &amp;%!= ' %%% @6!51250*9%J! = #! #!@!;!!&amp;=L !!6!50C 51*95*'G D &amp; #! &amp;"! #! #!@ #;!!&amp;;!! %6!50C5.*95 !&amp;= ;!! ,!%! !7 !G";= %! %!#+%%! &amp;:'@ G !" ;%! =' 'G '!:%!%!%!!" ' ! #! '!5-50*5 "! 7!# ;'4 % &amp; ! %! %!&gt; %!# % !#! = ' !" @ %I &amp; ! ! @ : '! '!#" '4:4 ! ' 'G '## !&amp; = ; ! &amp; %! &amp; # ! &amp;5 * " %! &amp; ,! %! % ;!#:'!512*6 M10-0?. 5?@"1021A3 5.N 1 &amp;!# %! '**!!!%B! '*=':</w:t>
      </w:r>
    </w:p>
    <w:p>
      <w:r>
        <w:t>/01-1/0223 4A/114 !" &amp;%,!%! #! % =#G %!#&amp; =!%!%!:'*;%%! !&amp; ;! !5 '%% ! +7" &amp;= %! % '#G #! !#%!7G!%#1.2C/31%% @ &amp;! '! 01D 1 %! !!7!=' 'G %!* % @',! B#!# 5 '%7"!!## #! !% ?%@!02215 7"'** &amp;!# %!#!! +IG"% " 71!D 0220" %# !&amp;!#B%!D ; :'FGA2'!#'! 1-2! !!= %! '&amp;!!! :% &amp; :B% 6!55?-141 95 7 1! D 0220" #G # !! %!B-2P5 ! !:=%!#!!"' &amp;!#%!'** 7 1! D 0220 ' % ! &amp; %! %# !*5;;"='&amp;!#%!'!4+IG =' %! @ %!! B !# % @ ! @ !% %!!&amp;'&amp;!!&amp; :'FG A-" 'G @ &amp;G'%! '!4+IG' %! @:!%*5 !"%! '! = ;! ; 7! %! &amp; # ! &amp; : 5</w:t>
      </w:r>
    </w:p>
    <w:p>
      <w:r>
        <w:t>! @;##!!6 4%!78 M9'#!G#:%! %= '*/!%!% !%!%!%! '! 7! : ; '!! 6 M 123 A !' &amp; #!!! " ; =" !*/"',!!= !%! !# 5 #="'#G:D !=' #%! &amp;!#%!%!! %!!!5 35 !:B ! !!%&amp;%!#&amp; !'&amp; %! % 4 ! !# %! '!5 ? 7G !%# S 1.2C/31 %% @&amp;!'!#&amp; G!1!D 02205 *'!5151'BQ! J7#! # R '!";#!'!5C'!; %! #G! 4 6!5 1- '!9" ! &amp; B" ! !%% =!%! !7G69S1.2C/31 1.D 1 B!# &amp; #! #M! # #* 5 !" !+%'%% %! 'B : ' 7G S 1.2C/315 ;;" ! !:=%!#' ## !%% "% = !! #:!#G !! ;!&gt; = #!&amp; !! # '!50%!517GS1.2C/31" '%#! B=' 'B!%' &amp; #! &amp; = M'DG#!# 6 M1??0A- 5.505?95 '!%!#&amp; ! !#G #! # !7 !#G &amp; G! 'N &amp; : #&amp; ! = @! ! %! !&amp;#%!!#G !! &amp; 7! #! # 5! G ; =! &amp; % ; !!#G %&amp; !:'%!; ! %!%! @ 5 'GG !&amp;+ : !%! ! @! %! %!7G!'%% ! 5%! ! !G%! %!&amp;' ! ! ;#! #&amp;! #G!%! %7 !!5 J!&amp;#G!7G";" !!+:'!'"%! %%#! '!% !%!'&amp;!!'! :%! '! 7! %! ! ' : '#!G!6G ;##!0?D 1 &amp; ! %% =! ,!#G =! #!#5 =!#G ' %#G# 7! ! !"!#G !J7 !#;#!&amp;@6 M1?1? J !" '!" &amp;! %J! ! ! ;!&gt; 5!",' ; #!!=* %!&gt; &amp; %!!!&amp; #!G7!"!#G D ; ; @D &amp;%!! + ='!! 'J D ; :! !; % ="!*/</w:t>
      </w:r>
    </w:p>
    <w:p>
      <w:r>
        <w:t>/01-1/0223 412/114 ! ! ! #!G7!" ' , !! = ! %! !# 6;5 M %@ # %!!!" !!&amp; = ;!!"=' J ; !!% =!! '%!##5 C5 ;#"!!!!D#5!!%"%!#!G! 6!5A1 595</w:t>
      </w:r>
    </w:p>
    <w:p>
      <w:r>
        <w:t>/01-1/0223 411/114</w:t>
      </w:r>
    </w:p>
    <w:p>
      <w:r>
        <w:t>! +0 ! + + ! ! !</w:t>
      </w:r>
    </w:p>
    <w:p>
      <w:r>
        <w:t>$ 12.</w:t>
      </w:r>
    </w:p>
    <w:p>
      <w:r>
        <w:t>15 #!!!!&amp;@5 $ 12</w:t>
      </w:r>
    </w:p>
    <w:p>
      <w:r>
        <w:t>05 !D5 ?5 =%!#!G! 5 .5 ;! %! =L %&amp; ;!! !! ! %!# !!, # ?2 D! 7 ; %!7 ! @ ;##! 6*+V W!+;= A"A22. 9"%!&amp; !! 7!! %@ ";!#B!5C0 ;##!! ! @;##!13 D 022- 6 M9N # ! !! =! " ; J%!&amp;%!! G!!! !N ,! !# ! @ ;##! %! &amp; % %! &amp; #! = B '!5 .0 M5 %!# !!, % 7 % !!" &amp;=#J%!&amp;" &amp;,!D :'&amp; 5</w:t>
      </w:r>
    </w:p>
    <w:p>
      <w:r>
        <w:t>G!;; 7!</w:t>
      </w:r>
    </w:p>
    <w:p>
      <w:r>
        <w:t>$X )</w:t>
      </w:r>
    </w:p>
    <w:p>
      <w:r>
        <w:t>%!#</w:t>
      </w:r>
    </w:p>
    <w:p>
      <w:r>
        <w:t>@*</w:t>
      </w:r>
    </w:p>
    <w:p>
      <w:r>
        <w:t>!# !4D! 8</w:t>
      </w:r>
    </w:p>
    <w:p>
      <w:r>
        <w:t>+ %% $</w:t>
      </w:r>
    </w:p>
    <w:p>
      <w:r>
        <w:t>% ;!%!#!!, ; #B%! =L:L;; ;##! ! %!G!;;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