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ATAS/955/2006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https://mcp.opencaselaw.ch/entscheid/ge_gerichte_ATAS_955_2006</w:t>
      </w:r>
    </w:p>
    <w:p>
      <w:r>
        <w:t>FR: GE_GERICHTE ATAS/955/2006 du 18 octobre 2006</w:t>
      </w:r>
    </w:p>
    <w:p>
      <w:r>
        <w:t>IT: GE_GERICHTE ATAS/955/2006 del 18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"#$%&amp;"#''$ (")&amp;&amp;"#''$ ( ( *(! * !* *+, - ./ 0 #''$</w:t>
      </w:r>
    </w:p>
    <w:p>
      <w:r>
        <w:t>!"#$! % %!#&amp;' ($'""#)$'""*' %+,'</w:t>
      </w:r>
    </w:p>
    <w:p>
      <w:r>
        <w:t>'</w:t>
      </w:r>
    </w:p>
    <w:p>
      <w:r>
        <w:t>' --</w:t>
      </w:r>
    </w:p>
    <w:p>
      <w:r>
        <w:t>) %% . ! "/01!</w:t>
      </w:r>
    </w:p>
    <w:p>
      <w:r>
        <w:t>'#$</w:t>
      </w:r>
    </w:p>
    <w:p>
      <w:r>
        <w:t>2345623774 .328. 1( 9: ! $ 9066! ; &amp;).("'$9008!"$&amp;$ 95 ?( 377@ "#" " &amp;'' ").("'$ ( " (#'")': 3: &amp;&amp;' " 35 # 377@ A )&gt;&gt; " ).("'$ B.&amp;C ) D! ! #$" ''' " )$! ";' ## "E' /' " $&amp; &amp;'$ " '(! #,E ("',")"&amp;'F&amp;'($'E$!'FF#$. ,' EF ("' &amp;'.'#';! $'' ' /"#('E &gt;' ") $&amp;" "$&amp;&gt;#/(/"##';!)&amp;'$" '(&amp;&amp;/F;)$('A67G!#$'''C/?'' &amp;,C#&amp;F/;: @: ) ! "' " 35 &gt;$( 3776! &gt;$ #/(/"##';!'F &amp;'.'#'; " " EF ( "$&gt;' ") #'$"&amp;&amp;''''&amp;/F';: 1: (&amp;&amp;$'&amp;/F';"#"$&amp;#$".F&gt;" A),")&gt;&gt;'&amp;/F';"',"&amp;'$/'</w:t>
      </w:r>
    </w:p>
    <w:p>
      <w:r>
        <w:t>2345623774 .528. "&amp;'$"'(:#$".F&gt;##$!&amp; "1&gt;$(3774! &gt;$"" #/#'$"&amp;&amp;'&amp;$$"': &amp;A),")&amp;'$"'(($(''," &amp;'$ " '/&amp; $#'#' ,: &gt;#$ ; &amp;'$ " '($'''C("#'""#'")""37G: 8: "$"5#3774!) ?'$"#"")$#'&gt;;) &amp;$''&amp;&amp;'$"'((,""#'"37G" '('$ '$! ;) &amp;$'' &amp; " ( &amp;'FE ("' #'; &amp;/F; ' ; )''' " EF ' #'' "$'('"$?A&gt;'),?'")#'&amp;&gt;: 0: "' " 59 # 3774! )$ &gt;#$ &amp;&amp;' A "$ &amp;$'$ ' "#"$A''&amp;$,AJ'#,$$&gt;")'?";: )&amp;&amp; "&amp;&amp;'!&gt;'(;"$"5#3774&gt;' $&gt;$ &gt;' " EF ' &amp;&amp;$ ; '' ; "$';&amp;'$"'($'': 97: "$"90?3774!) &gt;$)'?";#'&gt;; )&amp;&amp;'$''"$$"F"C:($;) " " (' $'$ "$ ' ;) '' " " .;)'('$F,'")".#$ &amp;).("'$$''"&amp;'$AF"&amp;' '$''")$$#'&amp;',"#''"' ( &amp;,' " '' "' &amp; ?'&gt; ") &amp;'$ " '( #&amp;C'! ' '$ A ) &gt;'&amp;#''"'(&amp;,': 99: $'"93?'3774!)$#&amp;$'$&amp;&amp;')$''" &gt;';"$") "5#3774&gt;'#'"' ', &amp;F/; &amp;/F; "' &gt;&gt;'! )E' '##' " &amp;,C# " "! ; " )( # " #$" '''! &amp;'$ " '( $'' " 977G:&amp;&amp;$'$#$"((" #$"''':&gt;'(;K#('""&amp; $#' &gt;$$E'(#')#,"$&amp;K:&amp;"'" ! #$" '''! " 57 # 3774! ;</w:t>
      </w:r>
    </w:p>
    <w:p>
      <w:r>
        <w:t>2345623774 .@28. (/'!&amp;$&amp; " )' ?"; " " " &amp;$" ")&amp;&amp;': )&amp;&amp;"!&amp;"E#'(;$" &amp;&amp;' ;' '#' &gt;'$ &amp; : C( &amp; ; "E' &amp;$ &amp; #$" ''' ' '? ")''$ &amp;; )'!$&amp; $$A &amp;&amp;'"35#377@:"C;E#'(;$&amp;) &amp; ?'&gt; ), " F " C ' &amp;'C#' &gt;,: &amp;&amp;&amp;';&amp;$'"'"'; '#'")"&gt;';&amp;#$"' &amp;'$''"'(:)##&amp;'&gt;&gt;''")( #&amp;'') ":?'&amp; #&amp;"&amp;;)(" $#'&amp;# " #$" ''' " " " ) ": &gt;!"C;) !;'?E '&amp;'!"('#&amp;$'(#'&amp;""&amp;&amp;&amp;'A&amp;&amp;&amp;' &gt; ; &amp;&amp; ''' " )'"' " ),'! " )#&amp;''$ " )"#''! " ?' ' " )$;'$ ' &amp;'$: 'A)'""$""$") "90?3774!A )'")'?";'A"#'") '''"$&amp; ;#&amp;"'"#'$"&amp;$"$;',: 95: "$ &amp;&amp;' " 34 ?' 3774! ) ?'$ )&amp;&amp;' " )$! #'&gt; ;) ) $ '&amp; " &amp; $&amp;" #$ &amp; %( #$" $E " " " ) ''A"$'';$)E'"#'&gt;;"'A &amp;&amp;?'": 96: &amp;C##'"'!$'$E"$A?E:</w:t>
      </w:r>
    </w:p>
    <w:p>
      <w:r>
        <w:t>2345623774 .628. !( 9: E( NE' ?" " 33 (#, 90@9 BD $'$ #"&gt;$ ' ''$! "C 9M'3775! ,'" !#&amp;$"6?E!"'&amp;$"''(.&amp;$"'!6&amp;&amp;$'' 94?EB':9':'64D: %'AN'"N$'"94?E!&amp;,&gt;$"$ 31?(377@B -957974D!"E("&amp;'$!95&gt;$(! "&amp;'''E'&amp;#''','" "$EA5?E''!!"N'''"N$' "( $"$ &amp;' E$$ " "' " " 4 ', 3777 B D ' 31 : 9 " '( A N&gt;&gt; ' " " 37 &amp;'#, 3773 B %D! N' E'' "N ?"; ' "$ "#" &amp; &amp;$""('N&gt;&gt;;'N #$#'AN':90:5"CE#'"N &gt; ' " " 35 # 3776 B %D! &gt; " N'?";&amp;'J''';$&amp;("&amp;C", '": ,"$'"C#&amp;$''&amp;''' "$ " )&gt;&gt; &gt;' N' ?"; E'' &amp; &amp;$" "N&amp;&amp;': @: D &amp;$" "#''(#'C ")!)' ")?";'"$"#";') $"$:</w:t>
      </w:r>
    </w:p>
    <w:p>
      <w:r>
        <w:t>&amp;$(' ; )' ?"; ' '/$ &gt;#$#' $"$#'C"'' &gt;N ,;;"&amp;"';)&amp;('J' "$$ ## $! " ' ;) &amp;' "&amp;' " #/ $ '! &amp;C #M $&gt; $B -930956":3:5:9D: '')&amp;&amp;$,") " B - &amp;,$ " 8 "$#, 3777! 6: 54323777O - 88 9@@O + - ! %FPQ"("#'QEF!&amp;:948D: 6: N '# ; &amp;&amp;'("N,' E"" "" &amp;$""N&amp;&amp;'$''!&amp;#&gt;!',#'&amp;&gt;,;; " ( &amp;&amp; ?': "C,';"'' $$#' &amp;', " #'' "' ( &amp;,' " ) $('31 #3774:'&amp;FA) "&amp;('#&amp;'")(" #$"''';"C';&amp;'$"'(''': &amp;'$E#'"#&amp;$''/$A) &amp;''"#" ")' ?"; ; "' '##' A (' " &amp;&amp; ")#&amp;''$")"#'''")'"'"),': 4: ,"$''&amp;$,#';!,;)&gt;&gt;! &amp;&amp;$ A '' "#" ")' ?"; &amp; &amp;$" ")&amp;&amp;'! ' ' " )#&amp; ' ' " ) " ('"&amp;&amp;")#&amp;''$"''$"#R#&amp;$' ") &amp;'')'")'?";'&gt;"$, $E&gt;#: '''")"';&amp;&amp;$"" "'R#&amp;$'&amp;'')'")'?" &amp;&amp;''?E"&gt;": 1: '! / " '';) )'&gt;"$!&amp;"$'# &amp;'$ " '( " '! ) &gt;'$ &amp; "'"3@#3776!37'38?3776:' $(3774&amp;&gt;'&amp;$'&amp;' "&amp;&amp;'") "$&amp;&amp;$'#$"&gt;$O'(''' &amp;(&amp;,': ';'A$&gt;C ; $(3776;'$&gt;C $E#'';&amp;$;&amp;'FE&amp;$"#'&gt;&gt;' ("#,)'&amp;&amp;&amp;',"#'' (&amp;,'") # &amp;' " ;N &amp;(' &gt;# ' &amp;$' J' " "$ " 57 ? "C '&gt;' &amp; &amp; ##"$ "$ , &gt;$"$ " ! %FPQF&gt;; 4! 477@</w:t>
      </w:r>
    </w:p>
    <w:p>
      <w:r>
        <w:t>! ' '# &amp;( "#" '' ' "$O D &amp;' E' " &amp;$'': % #$# '' &amp; ' $$#' $#$$ '' D ,D ' D ."! ,&gt;$"$"&amp;&amp;'#'C;N "("$(,:#$#"#'#/ " &amp;(! ; ' ?'! ; "$ '';$ ' N(&amp;&amp; " ;$'$ &gt;</w:t>
      </w:r>
    </w:p>
    <w:p>
      <w:r>
        <w:t>&amp;$"'</w:t>
      </w:r>
    </w:p>
    <w:p>
      <w:r>
        <w:t>E&gt;&gt;C.?'H</w:t>
      </w:r>
    </w:p>
    <w:p>
      <w:r>
        <w:t>'F</w:t>
      </w:r>
    </w:p>
    <w:p>
      <w:r>
        <w:t>&amp;&gt;#"&amp;$'J'''&gt;$ &gt;&gt;$"$ "&amp;E&gt;&gt;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