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ATAS/955/2004 vom 23. November 2004</w:t>
      </w:r>
    </w:p>
    <w:p>
      <w:r>
        <w:t>GE Cour de justice, 2004-11-23, DE</w:t>
      </w:r>
    </w:p>
    <w:p>
      <w:r>
        <w:rPr>
          <w:b/>
        </w:rPr>
        <w:t xml:space="preserve">Quelle: </w:t>
      </w:r>
      <w:r>
        <w:t>https://mcp.opencaselaw.ch/entscheid/ge_gerichte_ATAS_955_2004</w:t>
      </w:r>
    </w:p>
    <w:p>
      <w:r>
        <w:t>FR: GE_GERICHTE ATAS/955/2004 du 23 novembre 2004</w:t>
      </w:r>
    </w:p>
    <w:p>
      <w:r>
        <w:t>IT: GE_GERICHTE ATAS/955/2004 del 23 novembre 2004</w:t>
      </w:r>
    </w:p>
    <w:p>
      <w:pPr>
        <w:pStyle w:val="Heading2"/>
      </w:pPr>
      <w:r>
        <w:t>Regeste</w:t>
      </w:r>
    </w:p>
    <w:p>
      <w:r>
        <w:t>Résumé: Le fait de soulever un patient paraplégique pour un aide-hospitalier et de ressentir des douleurs dorsales ne constitue pas un accident. En outre, l'aggravation significative d'une affection dégénérative préexistante de la colonne vertébrale par suite d'un accident est prouvée seulement lorsque la radioscopie met en évidence un tassement subit des vertèbres ainsi que l'apparition ou l'agrandissement de lésions après un traumatisme, ce qui n'est pas le cas en l'espèce.</w:t>
      </w:r>
    </w:p>
    <w:p>
      <w:pPr>
        <w:pStyle w:val="Heading2"/>
      </w:pPr>
      <w:r>
        <w:t>Volltext</w:t>
      </w:r>
    </w:p>
    <w:p>
      <w:r>
        <w:t>!"</w:t>
      </w:r>
    </w:p>
    <w:p>
      <w:r>
        <w:t>#$$%$#$&amp;&amp;'#$# #())#$&amp;&amp;* ++ + , ,, +, $- ./ $' 01 $&amp;&amp;*</w:t>
      </w:r>
    </w:p>
    <w:p>
      <w:r>
        <w:t>0 2222222222 !"# $%&amp;' &amp; () **+")" *""</w:t>
      </w:r>
    </w:p>
    <w:p>
      <w:r>
        <w:t>3 ,+4+ +, &amp; )) ", -. / 0" 123%&amp;" !!"1 ! &amp;' &amp; () **+)" *"" ")</w:t>
      </w:r>
    </w:p>
    <w:p>
      <w:r>
        <w:t>2445424..6 ,427., , 5 78 !"9999999999:",; -&amp; '")*"7=?7 "*,1" " ; * 1@" A "'" " B'" :",; % C" 4..4&amp; " ( D" * ' " )B"+&amp; D" *) "*("* /C -'#4..4/ 0 % $$ $:",;0 % C" 4..48DD*D ** *"""* *"7==E&amp;+("('" C"DD * A' 8)') )" ) BB')" "8 -8 *)""" "*4EF 4..6&amp;0 %"*;+ + "/ " "" *'""* /" A"* )"8&amp;)*"," 9999999999&amp;+ *") ) " &amp; )* *7-F 4..6+( "*" ) '"* )"&amp;' 7==&gt; 7===&amp; '" G *"8 )*"," " " * *" *"B"+* &amp; )+("'" #" ""* ' " * 7==E 7===&amp;+**" 1"'" ) )"C + " (DD " *)B)) "'8 0 % "" C ) (" "8 &gt;8 *4&gt;'#4..6&amp; "*;+&amp;(" A + * ()') * C" 4..4 " * * ) ) " &amp;( /0 %*'+" **, */*++";(""* ;'*D *)B)) "D)A" **" )') 8&amp;*""* '4? #7==&gt;&amp; 9999999999 '" )") * +(" (H '" ) )A" + ( '" A " * *"&amp; *("* *(" 8 &amp; *"B1" D () " *) )8 1 * "* ' H )) G " * &amp; / '"*&amp; ""* *7==&gt;) *F/1 ""; '" * "&amp; " "*)"# + *</w:t>
      </w:r>
    </w:p>
    <w:p>
      <w:r>
        <w:t>2445424..6 ,627., )+* " *("* 8$(HA"' * )*"," ( DD" &amp; "," (H G ) 8)"+*" 1"6,- &gt;,$7')7==E&amp; * )A" / ()') * C" 4..4&amp; ## * / ("* *( #7==&gt;8 /( "**)""" "&amp;/+0 % " *)/' ")B*" * *"DD) "* H" "*&gt;C" 4..48 " #"*""" / (* *( A " )*" A D" * *) " * " ) &amp;'" **)8 E8 )*&gt;D)'"4..-0 % *)# * '" **)8"; &amp;()') *&gt;C" 4..4( ""# / "* &amp; +" ( ) 8 # *A ' G " ) " A "* )"' &amp;"(H*" ) (;8 *'" *)"*)B)) "'&amp;+(#* "" )*"," ) " *() #"&amp; "" 9999999999&amp;)*" " * &amp;9999999999&amp;1 B&amp;</w:t>
      </w:r>
    </w:p>
    <w:p>
      <w:r>
        <w:t>9999999999 9999999999&amp;)*","8 " * *" * G D)8 )B * " +" " G *#*() "&amp; " * *(DD &amp; "D +(" (H * " ) H @ *A ()') *&gt;C" 4..4&amp;G"8</w:t>
      </w:r>
    </w:p>
    <w:p>
      <w:r>
        <w:t>0 % +(A*() "" DD ) ""&amp;(H D" (#C "**)""&amp;"*(" "&amp;"**)"" " "8 &amp; A " ( )" " C "D") 0 %'")*"A " "8 58 *"+*4'"4..-&amp; *B " "8 ;' + 0 % "B )*" * 9999999999 "D / ("* '7==&gt;&amp; +'"## )*","*0 % "B))B "* * (A * 8 &amp; )*" '" ') (# * ) )A" 8 " " " " * 9999999999&amp; ;" 8 ?8 "#* )*"AD"B *"8 # &amp; ' + 9999999999&amp; 9999999999&amp; )*"," * 0 %&amp; 9999999999&amp; )*" B))" &amp; DD" " +("(H*"*" ) * " (""* *4..4"' "* *'" *( DD " *)B)) "'8 I9999999999&amp; 1" ""&amp; *</w:t>
      </w:r>
    </w:p>
    <w:p>
      <w:r>
        <w:t>2445424..6 ,-27., #B" " " / * 1 '"8 9999999999&amp; )*" B))" &amp; " 7==E * *" 1" 6,- &gt;,$78 9999999999&amp;* *C'"7==E&amp;"*"+" +("(H'" * D *) )&amp; )*" "/+ "*'"")") " * "+ /("* 8 =8 "#*) "* "&amp;+"( * * - " 4..-8 )")+("1" " +("+ *(DD )' ( ) "8 ** )B A " " /*"+""* '7==&gt; *9999999999H "D( ) )" 8 C &amp; 0 % ') + 9999999999 '" ) (# * D &amp; " (# * ) )A" *" 1"&amp; ('" )*)/!8**A";"* (!) )DD ) *" 1") )"C8"' "B " *) )*"DD) 8</w:t>
      </w:r>
    </w:p>
    <w:p>
      <w:r>
        <w:t>)*" ) " (A" *( DD " *)B)) "'8 0 % )") +( '" #" " 1B ""* &amp;*7==&gt;&amp; +*)*","'" " * )') * (A * 8 (" * 9999999999D" "* ""* 8*(DD " ("+*D" *(#* " ) 8 ("*(*"&amp;(' *+G ) )*)8 7.8 "#)*)/(*" "*9999999999 * 9999999999&amp;A *"*7&gt;C" 4-F 4..-8 9999999999&amp;)*"B))" &amp;"*"+)+("'" A +(/()+*D" &amp;" #7==&gt;&amp;"H" 1J ) )A" &amp; / )+ " () " ) ("* +" " ) " '&amp; '" D" *"B1" * #" +" " (#* D 8$K"'" *F*) ")' DD " *)B)) "'/()+&amp;"" *FD"*A) " !8$""H"#"" )+("* '7==&gt; " *)1)**" 1"&amp;'""#AADD )*("* * 7==E&amp; " ##8 !G " ( "*; + *" 1" ) " *)# 7==E&amp; " *"DD"" * *" +( '"*" * ("* *7==&gt;8*" 1"*)) "#*'"' (LB1J 18 9999999999D")+( *)* "* *7- F 4..6&amp;"'" ")B *("* ' 4? # 7==&gt;&amp; * H "D8 D") + *" 1" *"&amp; )") *)B)) *( *"+ * "B +"</w:t>
      </w:r>
    </w:p>
    <w:p>
      <w:r>
        <w:t>2445424..6 ,&gt;27., *"+8 ""+("* *" 1"8D '" *"* M ; ;B''"D*( ;B*DN8 $"" M# A+("* ' 7==&gt;" *" 1" ) )" N8"* )" * / '" '+ * *" 1"&amp; *" 1" *A) B )(!*7==E H"+*(*)B))8 9999999999 '" )* / + " * '" +* *" 1" ) " ' * DO )"&amp; A"+) + *)* * "*"'"*&amp; *; (D8 "* ' *)1H @**" 1"8$) "**"B1"" #')+( *"+) " *"")* 6, - &gt;,$7+"'" "*"+(A" *(*" 1"8 9999999999) ) */'&amp; *"B1"* ' )# " 7==&gt; " ) ) " )B 8 *" M "' N&amp; #') " * ( " , ' )# )" ' ;# 6&amp; - &gt;&amp; +" B )*"" "/DD"*(*" 1"8$*"B1"&amp;"K"*"+" "(A (A" *(*" 1"8 778 * "* "+""'"+G &amp;* * 4- F 4..-&amp; " ) * "&amp; "" '" / +( A " )*" " *)8 0 % (H )8 *)" &gt; # 4..-&amp; B) ? #&amp; ) ) *) A ")" ;+G 8 748 )" * ? # 4..-&amp; 0 % " B " "8 (" C"* * "# D)*)*:",;I C" 4..4 P )+ *B# ;' *(# *#'"*( "'"</w:t>
      </w:r>
    </w:p>
    <w:p>
      <w:r>
        <w:t>2445424..6 ,E27., D"80 %*"" *(";)*"# * C"*D)*)8 768 " * 77 # 4..-&amp; " O " * )" ) ) "D)+) " B*)/CB8 QQQ , + 78 "B'"(B" "C*""": CB&amp; * )"* '",)"* &amp;&gt;) 7ECB: 87 8 &gt;E E87 818&gt;&amp;"# * " P " "+ * " )' / ( " &gt;E +" "'/"D)*)(,"* * 4.7=?7:",; E E. "*87 8665 * + * )+ * "* * "' &amp; +" BB') " "8 $"&amp; / A" " * " ' ()'; *C" 4..4"+ 8</w:t>
      </w:r>
    </w:p>
    <w:p>
      <w:r>
        <w:t>2445424..6 ,?27., ** )*"A*" *)B "* ("* *7==&gt;&amp;"#*))*)/(*" "* 9999999999 99999999998&amp;"*))&amp;# &amp;+("M # A + ("* ' 7==&gt; " *" 1" ) )" N8 9999999999&amp; + / "&amp; *))M+("'" A+(/()+*D" &amp;" #7==&gt;&amp; "H" 1J ) )A" N&amp; +("H'" M"#"" ) + ("* ' 7==&gt; " *)1) * *" 1"&amp; '""# A ADD )*("* *7==E&amp;":+ D)'"7===&amp;&gt;42=?S 8*4 7=== &amp; 7=-2=-S I !8 * 44 '# 7==6&amp; ==2=6 8 + DD" " " &amp;* +(A ")*" (/G *""B )&amp;** 8(" "*" " * )" " * "D" + " * " ) &amp; A " ( " *( )) "8 $(" '" + 0 % *" ++ ' + * * ") A ))* "* &amp; D * + ' D" &amp;""))",* "#A,"8</w:t>
      </w:r>
    </w:p>
    <w:p>
      <w:r>
        <w:t>'1&amp;0 %(/) #"("B"*** 8</w:t>
      </w:r>
    </w:p>
    <w:p>
      <w:r>
        <w:t>( ' *" 1" ) &amp; * " / (,*"8 + " CB&amp; D* )" " "" * ' D" "' "B " A+ " *" )* *(DD"&amp; '"+ "D" ) *B)*'"#)*) +*( # "" *"D" )" "&amp;" D *(*"" *( ' :)" " "") * 'S T"&amp; U B'D1 " * $J"'"1B&amp; 8 474&amp; V -&gt;.S TWJ2%X&amp; U B'D1 * U B1 DB * *&amp; 4 )*8&amp;86=&amp;V777 8775&amp;V64.SHB"&amp;*'U B1 DB&amp;4)*8&amp;</w:t>
      </w:r>
    </w:p>
    <w:p>
      <w:r>
        <w:t>2445424..6 ,=27., 845-SD8" I744-E="*8-&amp;77=6--"*86 )D) 8 D " * +( ' D ) G * *)" * 6. C *; "D" " " *) *) "# D)*) * &amp; $1U"J1D+" E&amp; E..-</w:t>
      </w:r>
    </w:p>
    <w:p>
      <w:r>
        <w:t>&amp; " A"8 *)" G B)8 )" *" Y &lt; "*"+ A +*)"" *)"# "" **)"" +)S #&lt; A + "D " " '" ** *)""S &lt; "B * ) 8 $" )" " " )) ))) &lt; #&lt; &lt; ",*&amp; "#D)*)* ";+(" *'*)"'#8)"* "H</w:t>
      </w:r>
    </w:p>
    <w:p>
      <w:r>
        <w:t>2445424..6 ,7.27., * '&amp; +" C" &amp; "" + *)"" +) (' * +) )A)*") : 8764&amp;7.E 7.?&lt;8</w:t>
      </w:r>
    </w:p>
    <w:p>
      <w:r>
        <w:t>BDD"Y</w:t>
      </w:r>
    </w:p>
    <w:p>
      <w:r>
        <w:t>""</w:t>
      </w:r>
    </w:p>
    <w:p>
      <w:r>
        <w:t>)"* Y</w:t>
      </w:r>
    </w:p>
    <w:p>
      <w:r>
        <w:t>##"</w:t>
      </w:r>
    </w:p>
    <w:p>
      <w:r>
        <w:t>"D*) G "D")A """+(/(DD"D)*) * )#"+BDD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