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ATAS/954/2005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https://mcp.opencaselaw.ch/entscheid/ge_gerichte_ATAS_954_2005</w:t>
      </w:r>
    </w:p>
    <w:p>
      <w:r>
        <w:t>FR: GE_GERICHTE ATAS/954/2005 du 8 novembre 2005</w:t>
      </w:r>
    </w:p>
    <w:p>
      <w:r>
        <w:t>IT: GE_GERICHTE ATAS/954/2005 del 8 novembre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7 !89!</w:t>
      </w:r>
    </w:p>
    <w:p>
      <w:r>
        <w:t>5:;</w:t>
      </w:r>
    </w:p>
    <w:p>
      <w:r>
        <w:t>:6&lt;;.:5==&gt; 1+) 6?</w:t>
      </w:r>
    </w:p>
    <w:p>
      <w:r>
        <w:t>@-"# ! 66 + 5==;*</w:t>
      </w:r>
    </w:p>
    <w:p>
      <w:r>
        <w:t>.1" 3"4 ! 4 ! A"1 # (,A1 )</w:t>
      </w:r>
    </w:p>
    <w:p>
      <w:r>
        <w:t>A8</w:t>
      </w:r>
    </w:p>
    <w:p>
      <w:r>
        <w:t>!+ ! !" * 8</w:t>
      </w:r>
    </w:p>
    <w:p>
      <w:r>
        <w:t>/ A#"4 6&lt;B5 #</w:t>
      </w:r>
    </w:p>
    <w:p>
      <w:r>
        <w:t>* 8</w:t>
      </w:r>
    </w:p>
    <w:p>
      <w:r>
        <w:rPr>
          <w:b/>
        </w:rPr>
        <w:t>E. 5</w:t>
      </w:r>
    </w:p>
    <w:p>
      <w:r>
        <w:t>#4 6&lt;&gt;/* "8</w:t>
      </w:r>
    </w:p>
    <w:p>
      <w:r>
        <w:t>!# ! 5&lt; @+ 6&lt;/.?</w:t>
      </w:r>
    </w:p>
    <w:p>
      <w:r>
        <w:t>5? $</w:t>
      </w:r>
    </w:p>
    <w:p>
      <w:r>
        <w:t>399 ; ! @-"# A8#8*</w:t>
      </w:r>
    </w:p>
    <w:p>
      <w:r>
        <w:t>!8</w:t>
      </w:r>
    </w:p>
    <w:p>
      <w:r>
        <w:t>A#- A "#8 ! + ! A8+2 A9 C A 3 ! 8AD !#</w:t>
      </w:r>
    </w:p>
    <w:p>
      <w:r>
        <w:t>"-?</w:t>
      </w:r>
    </w:p>
    <w:p>
      <w:r>
        <w:t>#"</w:t>
      </w:r>
    </w:p>
    <w:p>
      <w:r>
        <w:t>4 ! 8 A C , A1!</w:t>
      </w:r>
    </w:p>
    <w:p>
      <w:r>
        <w:t>! "## 0 #98?</w:t>
      </w:r>
    </w:p>
    <w:p>
      <w:r>
        <w:t>.?</w:t>
      </w:r>
    </w:p>
    <w:p>
      <w:r>
        <w:t>@-"# ! !+ # !+ !89#9</w:t>
      </w:r>
    </w:p>
    <w:p>
      <w:r>
        <w:t>5; " 5==&gt;? ;?</w:t>
      </w:r>
    </w:p>
    <w:p>
      <w:r>
        <w:t>4 ! 8</w:t>
      </w:r>
    </w:p>
    <w:p>
      <w:r>
        <w:t>#8 ! A#</w:t>
      </w:r>
    </w:p>
    <w:p>
      <w:r>
        <w:t>" !</w:t>
      </w:r>
    </w:p>
    <w:p>
      <w:r>
        <w:t>### ! A8+2* A</w:t>
      </w:r>
    </w:p>
    <w:p>
      <w:r>
        <w:t>#A8</w:t>
      </w:r>
    </w:p>
    <w:p>
      <w:r>
        <w:t>### !89!</w:t>
      </w:r>
    </w:p>
    <w:p>
      <w:r>
        <w:t>A# !</w:t>
      </w:r>
    </w:p>
    <w:p>
      <w:r>
        <w:t>""C</w:t>
      </w:r>
    </w:p>
    <w:p>
      <w:r>
        <w:t>"## ! +</w:t>
      </w:r>
    </w:p>
    <w:p>
      <w:r>
        <w:t>! A# C !#</w:t>
      </w:r>
    </w:p>
    <w:p>
      <w:r>
        <w:t>"-* # #</w:t>
      </w:r>
    </w:p>
    <w:p>
      <w:r>
        <w:t>5&lt; @+ 6&lt;/. #</w:t>
      </w:r>
    </w:p>
    <w:p>
      <w:r>
        <w:t>5; " 5==&gt;? &gt;? $</w:t>
      </w:r>
    </w:p>
    <w:p>
      <w:r>
        <w:t>!</w:t>
      </w:r>
    </w:p>
    <w:p>
      <w:r>
        <w:t>$$</w:t>
      </w:r>
    </w:p>
    <w:p>
      <w:r>
        <w:t>%</w:t>
      </w:r>
    </w:p>
    <w:p>
      <w:r>
        <w:t>$ $</w:t>
      </w:r>
    </w:p>
    <w:p>
      <w:r>
        <w:t>&amp;$</w:t>
      </w:r>
    </w:p>
    <w:p>
      <w:r>
        <w:t>$ ' $</w:t>
      </w:r>
    </w:p>
    <w:p>
      <w:r>
        <w:t>&amp; $</w:t>
      </w:r>
    </w:p>
    <w:p>
      <w:r>
        <w:t>( )* ! 5B A#"4 5==&gt;*</w:t>
      </w:r>
    </w:p>
    <w:p>
      <w:r>
        <w:t>A## C A!#</w:t>
      </w:r>
    </w:p>
    <w:p>
      <w:r>
        <w:t>"- A</w:t>
      </w:r>
    </w:p>
    <w:p>
      <w:r>
        <w:t>!"! # ! 6.=E=5= 9? F=* !8!# 9# !</w:t>
      </w:r>
    </w:p>
    <w:p>
      <w:r>
        <w:t>"" ! 6.E;/F 9? &lt;&gt; A8##</w:t>
      </w:r>
    </w:p>
    <w:p>
      <w:r>
        <w:t>+ C +#</w:t>
      </w:r>
    </w:p>
    <w:p>
      <w:r>
        <w:t>"-* -"#8 ! #8G# 8 @C&amp; ""# ! !+? $</w:t>
      </w:r>
    </w:p>
    <w:p>
      <w:r>
        <w:t>!</w:t>
      </w:r>
    </w:p>
    <w:p>
      <w:r>
        <w:t>$</w:t>
        <w:tab/>
        <w:t>* '</w:t>
      </w:r>
    </w:p>
    <w:p>
      <w:r>
        <w:t>% '</w:t>
        <w:tab/>
        <w:t>$$ ! 56 A#"4 5==&gt;*</w:t>
      </w:r>
    </w:p>
    <w:p>
      <w:r>
        <w:t>!</w:t>
      </w:r>
    </w:p>
    <w:p>
      <w:r>
        <w:t>!"! # ! .6E&gt;&lt;&gt; 9? B?</w:t>
      </w:r>
    </w:p>
    <w:p>
      <w:r>
        <w:t>!"# # 8#8 #" D A#</w:t>
      </w:r>
    </w:p>
    <w:p>
      <w:r>
        <w:t>!# ! 6&lt; #4 5==&gt;?</w:t>
      </w:r>
    </w:p>
    <w:p>
      <w:r>
        <w:t>@!#</w:t>
      </w:r>
    </w:p>
    <w:p>
      <w:r>
        <w:t>!C8 CE0 !89# !E4+# !E</w:t>
      </w:r>
    </w:p>
    <w:p>
      <w:r>
        <w:t>; +"4 5==&gt;*</w:t>
      </w:r>
    </w:p>
    <w:p>
      <w:r>
        <w:t>G# # !</w:t>
      </w:r>
    </w:p>
    <w:p>
      <w:r>
        <w:t>## 4? F?</w:t>
      </w:r>
    </w:p>
    <w:p>
      <w:r>
        <w:t>E4 !E4@# !</w:t>
      </w:r>
    </w:p>
    <w:p>
      <w:r>
        <w:t>!8 9D8*</w:t>
      </w:r>
    </w:p>
    <w:p>
      <w:r>
        <w:t>8#8 -!8 0 @-?</w:t>
      </w:r>
    </w:p>
    <w:p>
      <w:r>
        <w:t>,+) 6? E#? 5&gt; !</w:t>
      </w:r>
    </w:p>
    <w:p>
      <w:r>
        <w:t>98!8</w:t>
      </w:r>
    </w:p>
    <w:p>
      <w:r>
        <w:t>4 A- !</w:t>
      </w:r>
    </w:p>
    <w:p>
      <w:r>
        <w:t>A8+2 A9* +* ++# # +!#8 ! 6F !8"4 6&lt;&lt;. (')* #8</w:t>
      </w:r>
    </w:p>
    <w:p>
      <w:r>
        <w:t>+-</w:t>
      </w:r>
    </w:p>
    <w:p>
      <w:r>
        <w:t>6 @+ 5===* 1-</w:t>
      </w:r>
    </w:p>
    <w:p>
      <w:r>
        <w:t>A8!</w:t>
      </w:r>
    </w:p>
    <w:p>
      <w:r>
        <w:t>! !+? C</w:t>
      </w:r>
    </w:p>
    <w:p>
      <w:r>
        <w:t>@#</w:t>
      </w:r>
    </w:p>
    <w:p>
      <w:r>
        <w:t># A !&amp;!</w:t>
      </w:r>
    </w:p>
    <w:p>
      <w:r>
        <w:t>A## ! # 0 A#- (#? 655 # 65. ! + , )*</w:t>
      </w:r>
    </w:p>
    <w:p>
      <w:r>
        <w:t>@- !</w:t>
      </w:r>
    </w:p>
    <w:p>
      <w:r>
        <w:t>! !+ "A8##</w:t>
      </w:r>
    </w:p>
    <w:p>
      <w:r>
        <w:t>! E#? F. ?</w:t>
      </w:r>
    </w:p>
    <w:p>
      <w:r>
        <w:t>.:;</w:t>
      </w:r>
    </w:p>
    <w:p>
      <w:r>
        <w:t>:6&lt;;.:5==&gt;</w:t>
      </w:r>
    </w:p>
    <w:p>
      <w:r>
        <w:rPr>
          <w:b/>
        </w:rPr>
        <w:t>E. 6</w:t>
      </w:r>
    </w:p>
    <w:p>
      <w:r>
        <w:t>!</w:t>
      </w:r>
    </w:p>
    <w:p>
      <w:r>
        <w:t>A8! !"##+ ! 65 A#"4 6&lt;/&gt;)?</w:t>
      </w:r>
    </w:p>
    <w:p>
      <w:r>
        <w:t>;:;</w:t>
      </w:r>
    </w:p>
    <w:p>
      <w:r>
        <w:t>:6&lt;;.:5==&gt; ,)+1 )+ *</w:t>
        <w:tab/>
        <w:t>), *</w:t>
        <w:tab/>
        <w:t>,+</w:t>
      </w:r>
    </w:p>
    <w:p>
      <w:r>
        <w:t>234</w:t>
        <w:tab/>
        <w:t>5</w:t>
        <w:tab/>
        <w:tab/>
        <w:t>6</w:t>
        <w:tab/>
        <w:tab/>
        <w:tab/>
        <w:t>78</w:t>
        <w:tab/>
        <w:t>"9&amp;</w:t>
        <w:tab/>
        <w:t>,: 6? +#</w:t>
      </w:r>
    </w:p>
    <w:p>
      <w:r>
        <w:t>$$</w:t>
      </w:r>
    </w:p>
    <w:p>
      <w:r>
        <w:t>%</w:t>
      </w:r>
    </w:p>
    <w:p>
      <w:r>
        <w:t>$ $</w:t>
      </w:r>
    </w:p>
    <w:p>
      <w:r>
        <w:t>&amp;$</w:t>
      </w:r>
    </w:p>
    <w:p>
      <w:r>
        <w:t>$ ' $</w:t>
      </w:r>
    </w:p>
    <w:p>
      <w:r>
        <w:t>&amp; $</w:t>
      </w:r>
    </w:p>
    <w:p>
      <w:r>
        <w:t>( )* 0 #98* ! "A# !</w:t>
      </w:r>
    </w:p>
    <w:p>
      <w:r>
        <w:t>*</w:t>
      </w:r>
    </w:p>
    <w:p>
      <w:r>
        <w:t>"" ! ;5E;B/ 9? &lt;= 0</w:t>
      </w:r>
    </w:p>
    <w:p>
      <w:r>
        <w:t>$</w:t>
        <w:tab/>
        <w:t>* '</w:t>
      </w:r>
    </w:p>
    <w:p>
      <w:r>
        <w:t>% '</w:t>
        <w:tab/>
        <w:t>$$</w:t>
        <w:tab/>
        <w:tab/>
        <w:t>*</w:t>
      </w:r>
    </w:p>
    <w:p>
      <w:r>
        <w:t>9+ ! !" ?</w:t>
      </w:r>
    </w:p>
    <w:p>
      <w:r>
        <w:t>5? +#</w:t>
      </w:r>
    </w:p>
    <w:p>
      <w:r>
        <w:t>$$</w:t>
      </w:r>
    </w:p>
    <w:p>
      <w:r>
        <w:t>%</w:t>
      </w:r>
    </w:p>
    <w:p>
      <w:r>
        <w:t>$ $</w:t>
      </w:r>
    </w:p>
    <w:p>
      <w:r>
        <w:t>&amp;$</w:t>
      </w:r>
    </w:p>
    <w:p>
      <w:r>
        <w:t>$ ' $</w:t>
      </w:r>
    </w:p>
    <w:p>
      <w:r>
        <w:t>&amp; $</w:t>
      </w:r>
    </w:p>
    <w:p>
      <w:r>
        <w:t>( )* 0 +*</w:t>
      </w:r>
    </w:p>
    <w:p>
      <w:r>
        <w:t>A !</w:t>
      </w:r>
    </w:p>
    <w:p>
      <w:r>
        <w:t>"##* ! #8G# "A#</w:t>
      </w:r>
    </w:p>
    <w:p>
      <w:r>
        <w:t>! !8#* !1</w:t>
      </w:r>
    </w:p>
    <w:p>
      <w:r>
        <w:t>5; " 5==&gt; @CE ""# ! #9#? .? &amp;2 !"</w:t>
      </w:r>
    </w:p>
    <w:p>
      <w:r>
        <w:t>## C ! 4? ;? # C</w:t>
      </w:r>
    </w:p>
    <w:p>
      <w:r>
        <w:t>A8! # -##? &gt;? 9"</w:t>
      </w:r>
    </w:p>
    <w:p>
      <w:r>
        <w:t>A# !</w:t>
      </w:r>
    </w:p>
    <w:p>
      <w:r>
        <w:t>CE A+# 9"</w:t>
      </w:r>
    </w:p>
    <w:p>
      <w:r>
        <w:t>#</w:t>
      </w:r>
    </w:p>
    <w:p>
      <w:r>
        <w:t>A8# G# !</w:t>
      </w:r>
    </w:p>
    <w:p>
      <w:r>
        <w:t>!8 ! .= @ !1</w:t>
      </w:r>
    </w:p>
    <w:p>
      <w:r>
        <w:t>#9# A A ""!8 !8</w:t>
      </w:r>
    </w:p>
    <w:p>
      <w:r>
        <w:t>4 98!8 ! * $3NO39C B* B==; *</w:t>
      </w:r>
    </w:p>
    <w:p>
      <w:r>
        <w:t># D"A?</w:t>
      </w:r>
    </w:p>
    <w:p>
      <w:r>
        <w:t>!8</w:t>
      </w:r>
    </w:p>
    <w:p>
      <w:r>
        <w:t>A# G# A-8?</w:t>
      </w:r>
    </w:p>
    <w:p>
      <w:r>
        <w:t>"8" !# K ) !C D#"# C !8</w:t>
      </w:r>
    </w:p>
    <w:p>
      <w:r>
        <w:t># !8 4#</w:t>
      </w:r>
    </w:p>
    <w:p>
      <w:r>
        <w:t># A !</w:t>
      </w:r>
    </w:p>
    <w:p>
      <w:r>
        <w:t>!8 ##C8I 4) DA A C "#9</w:t>
      </w:r>
    </w:p>
    <w:p>
      <w:r>
        <w:t>#" A+ !"! ## # !8I ) A#</w:t>
      </w:r>
    </w:p>
    <w:p>
      <w:r>
        <w:t>-#</w:t>
      </w:r>
    </w:p>
    <w:p>
      <w:r>
        <w:t>!</w:t>
      </w:r>
    </w:p>
    <w:p>
      <w:r>
        <w:t>A8##? $</w:t>
      </w:r>
    </w:p>
    <w:p>
      <w:r>
        <w:t>"8"</w:t>
      </w:r>
    </w:p>
    <w:p>
      <w:r>
        <w:t>## A</w:t>
      </w:r>
    </w:p>
    <w:p>
      <w:r>
        <w:t># 88"# 8"88</w:t>
      </w:r>
    </w:p>
    <w:p>
      <w:r>
        <w:t>## ) 4) # ) ,!*</w:t>
      </w:r>
    </w:p>
    <w:p>
      <w:r>
        <w:t>4 98!8 !</w:t>
      </w:r>
    </w:p>
    <w:p>
      <w:r>
        <w:t>A A #</w:t>
      </w:r>
    </w:p>
    <w:p>
      <w:r>
        <w:t>"#1</w:t>
      </w:r>
    </w:p>
    <w:p>
      <w:r>
        <w:t>CE !+ !8 +4?</w:t>
      </w:r>
    </w:p>
    <w:p>
      <w:r>
        <w:t>"8" !</w:t>
      </w:r>
    </w:p>
    <w:p>
      <w:r>
        <w:t>"#</w:t>
      </w:r>
    </w:p>
    <w:p>
      <w:r>
        <w:t>"2 ! A+* C # @#*</w:t>
      </w:r>
    </w:p>
    <w:p>
      <w:r>
        <w:t>C</w:t>
      </w:r>
    </w:p>
    <w:p>
      <w:r>
        <w:t>!8 ##C8 # E+AA ! C</w:t>
      </w:r>
    </w:p>
    <w:p>
      <w:r>
        <w:t>8#8 DA8!8</w:t>
      </w:r>
    </w:p>
    <w:p>
      <w:r>
        <w:t># (#? 6.5* 6=B # 6=/ )?</w:t>
      </w:r>
    </w:p>
    <w:p>
      <w:r>
        <w:t>-991</w:t>
      </w:r>
    </w:p>
    <w:p>
      <w:r>
        <w:t>, P</w:t>
      </w:r>
    </w:p>
    <w:p>
      <w:r>
        <w:t>8!# K</w:t>
      </w:r>
    </w:p>
    <w:p>
      <w:r>
        <w:t>Q</w:t>
      </w:r>
    </w:p>
    <w:p>
      <w:r>
        <w:t>A 9" ! A8# G# # #98 D A#</w:t>
      </w:r>
    </w:p>
    <w:p>
      <w:r>
        <w:t>C&amp;0 &amp;99 98!8 !</w:t>
      </w:r>
    </w:p>
    <w:p>
      <w:r>
        <w:t>A</w:t>
      </w:r>
    </w:p>
    <w:p>
      <w:r>
        <w:t>-99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