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ATAS/954/2004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https://mcp.opencaselaw.ch/entscheid/ge_gerichte_ATAS_954_2004</w:t>
      </w:r>
    </w:p>
    <w:p>
      <w:r>
        <w:t>FR: GE_GERICHTE ATAS/954/2004 du 23 novembre 2004</w:t>
      </w:r>
    </w:p>
    <w:p>
      <w:r>
        <w:t>IT: GE_GERICHTE ATAS/954/2004 del 23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#$%&amp;'#(''()() #&amp;*%#(''% ++ + , ,, +, (- ./ (0 12 (''%</w:t>
      </w:r>
    </w:p>
    <w:p>
      <w:r>
        <w:t>1 +3333333333 !"# $%%#&amp;'%%( &amp;</w:t>
      </w:r>
    </w:p>
    <w:p>
      <w:r>
        <w:t>&amp; 44 ,, +,, 5(&amp;#)*+, -./( %%'</w:t>
      </w:r>
    </w:p>
    <w:p>
      <w:r>
        <w:t>01,2304334 54065</w:t>
      </w:r>
    </w:p>
    <w:p>
      <w:r>
        <w:t>&amp;#7&amp;%88888888889%5.&amp;:#16#'!4334 #%%;&amp;#%%&amp;# ;9%5. :# 1+&amp;/'!4334($%%&amp;'#&lt;;%)?&amp;)%$&amp;&amp;&amp;# #%&amp;@ &amp;#&lt; #4,A/%4336@ '%%&amp;##&amp;%%!#(##1&amp;B4336(%&amp; #'&amp;#%=%%&amp;#&amp;%&lt;&amp;;%%&amp;A#%%%@ &lt;#% # &amp;'%&amp; &amp; # % $% &lt; 5#/ %!#4'!4336@ #$&amp;# #%%#%###&amp;#A$&lt;- #%%&amp; # &lt;==% &amp; # &lt;5%/%#% 9%5. &lt; : &amp; 7#'8888888888(&amp;###/&amp;==%@ &lt;*#%&amp;#%!###4'!4336@ &amp;% # %! # 16 &amp;&amp;! 433, - &lt; ( #'# &amp;C % #&amp;%#7#'8888888888@ &amp; # &lt; # 1D &amp;&amp;! 433,( &amp; $ %. &amp;#-7#'8888888888#%1'4333@ &lt;&amp;#&amp; # %! # 44 &amp;&amp;! 433, =%" #% - &lt; &amp; #'% '%% # #%%&amp; # 43 A% 4333 # #%%&amp; &amp;&amp;%%&amp;#1+&amp;/'!4334@ &amp;%#&lt; #13&amp;/'!433,(&amp;$&lt;#'%%&amp;#&amp; /&amp;%##&amp;%&amp;&amp;&amp;(&amp;&amp;/#%&amp;#-7&amp;% 8888888888%&amp;'#&lt;;%&amp;%&amp;&lt;&amp;@ &lt;%&amp;/%#=%#&amp;%-&amp;%&amp;$%'=%%%;E</w:t>
      </w:r>
    </w:p>
    <w:p>
      <w:r>
        <w:t>66666</w:t>
      </w:r>
    </w:p>
    <w:p>
      <w:r>
        <w:t>01,2304334 56065 + 4 + , ,, +,</w:t>
      </w:r>
    </w:p>
    <w:p>
      <w:r>
        <w:t>7.181 9 :11 1 ;" $&lt;( = 81</w:t>
      </w:r>
    </w:p>
    <w:p>
      <w:r>
        <w:t>1E &amp;/!E 81</w:t>
      </w:r>
    </w:p>
    <w:p>
      <w:r>
        <w:t>4E &lt;#'E 6E #%%&amp;#&lt; #43A%43331+&amp;/'!4334E ,E &amp; - &lt; # &amp; &amp;# - &amp;# # %&amp; &amp;''%# -7&amp;%8888888888%&amp;'#&lt;;% &amp;%&amp;&lt;&amp;E +E &amp;#'&lt; %'#&lt;%#'%#F+3=E GE %$&amp;$%%"%&amp;&amp;''%=#(% / =&amp;' &amp; &amp; * # #% # 63 A&amp; #. &amp;%=%%&amp; % &amp;''# # %! =# # ( )H%I)&amp;=$%G(G33,</w:t>
      </w:r>
    </w:p>
    <w:p>
      <w:r>
        <w:t>(&amp;%"'%E''&amp;%#&amp;%J: %#%$"'$#%%&amp;&amp;#%&amp;!%%# #%%&amp; $@ !: "&amp; &amp; $ '&amp;%= &amp; %' &amp;/&amp;% #'# #%%&amp;@ : &amp; %; # &amp; &amp; # &amp; E %''&amp;%&amp;%&amp;%''&amp; : !: : %5#( %! =# # &amp; '%. &amp; $&lt;% #/ # %/!E ''&amp;% # &amp; '%&amp;&amp;'&amp;?#/($%&amp;A&amp;%''&amp;%&lt;%&lt;;% # %. &amp;%&amp; # &amp;E &amp; ;' A&amp;% ''&amp;% #%%&amp; $ &lt;/&amp; # $ "#% &amp; 9E16413G13D:E</w:t>
      </w:r>
    </w:p>
    <w:p>
      <w:r>
        <w:t>;==%J</w:t>
      </w:r>
    </w:p>
    <w:p>
      <w:r>
        <w:t>%</w:t>
      </w:r>
    </w:p>
    <w:p>
      <w:r>
        <w:t>%#J</w:t>
      </w:r>
    </w:p>
    <w:p>
      <w:r>
        <w:t>!</w:t>
      </w:r>
    </w:p>
    <w:p>
      <w:r>
        <w:t>&amp;%&amp;=&amp;'#*&amp;%=%"%%%$&lt;-&lt;==%=# #&amp;%;==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