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ATAS/953/2007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https://mcp.opencaselaw.ch/entscheid/ge_gerichte_ATAS_953_2007</w:t>
      </w:r>
    </w:p>
    <w:p>
      <w:r>
        <w:t>FR: GE_GERICHTE ATAS/953/2007 du 4 septembre 2007</w:t>
      </w:r>
    </w:p>
    <w:p>
      <w:r>
        <w:t>IT: GE_GERICHTE ATAS/953/2007 del 4 settembre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()*+,(-**. #(/01(-**. # #$ # $ "23 ) ' 4 523 -**.</w:t>
      </w:r>
    </w:p>
    <w:p>
      <w:r>
        <w:t>!!!"#$%&amp;'( ) )*</w:t>
      </w:r>
    </w:p>
    <w:p>
      <w:r>
        <w:t>*)</w:t>
      </w:r>
    </w:p>
    <w:p>
      <w:r>
        <w:t>++ ,'' - ! ) . %/0 *1$2#$## #3 !*!"</w:t>
      </w:r>
    </w:p>
    <w:p>
      <w:r>
        <w:t>4#&amp;564$&amp;&amp;/ -$41- ' 6' "#%15"*"!7""8!,)* *!9),!:!!*"0!0*7)#%%2; ,++ ,'' )":!! !)* **"? @)",!:!!*",:!*0 A@"; 0)"!! #$8":)!)$&amp;&amp;/,!8 )",)"?,:!*) !*&gt; )**!9)B*) )!!),!:!!*",":*&gt;#,#&amp;28)C0) !9#)8":)!) $&amp;&amp;/;? **"*"")7,)" *!*! !D* D !*),"A)*$%;?)* !8":)!)!"*":)" "*! 8!*,)*358)C)0)"**E *!*! *)**) #2F!$&amp;&amp;6E; ,)" 8 )" 00 !*! #28":)!)$&amp;&amp;/"@*? *!*! 358)C!"*!*0:)"0),*? **)*?!!"*!* ""*!**) 08!7; ,*)! )!7" ))!),)" 7F* 0"*;?,) )!!"*")@!*)" G4#&amp;564$&amp;&amp;/; $&amp; ) $&amp;&amp;/ ,)" )0) A" &gt; , ,: !) *)! )!7 " 00 !*! ")*?,EF"!)) )!7E;?, 8!)0* **))*358)C!!? **EB*)H* 7E)*; )"0 $1!$&amp;&amp;/,F !*&gt; ))!)"*)!*! ! 0*! 0"** !*'I* )F* ) ); ) )!7" 0!**)#2F!$&amp;&amp;6&gt;?! *8!*! "!! !*!@!"*":)" !); ,!,@!* )"!*","!! ? *!*! * ) 0." ) * 0" ,@!* ," $&amp;&amp;6 &gt; )! !B !*" /$8)C5&amp;F?,"7)$&amp;&amp;6*,@!* *!*! 0 )"!:* &gt;)! 368)C1&amp;0) ! )"): !8!*! ** *!*! ; ))!),"*"*)!&gt;,)";?-!,*0!8*" "!!0)*!; ? 8 )"*&gt;,)*C26C#*CAC$ !@: ! ), )@!*! F!!!) K)*!26 !8""))0)*!</w:t>
      </w:r>
    </w:p>
    <w:p>
      <w:r>
        <w:t>4#&amp;564$&amp;&amp;/ -341- @"")) !*) !6 * 7)$&amp;&amp;&amp; !8""))K)-!:!!*"#%F!#%2% 237! )9@* ) ,)-:!! * ):!:* "*"0)""*"; ! 0"**8 )!&gt;,)"B0!*! *!;? )!7 " )" &gt; ,)" "! 0 ) 8!) : !) ! :!* !! 7* *!8*! *)*!))) ) 0 ) *!:))! 0 )?*!* 0)!*) 0): !)" *C 8 )0)*!?K0:*8 ))) ) *)0)"*))H* "!3&amp;F )9 *!8!*! 0)9 )!78"") ,: !C</w:t>
      </w:r>
    </w:p>
    <w:p>
      <w:r>
        <w:t>@)88!9)</w:t>
      </w:r>
    </w:p>
    <w:p>
      <w:r>
        <w:t>)!- ! I</w:t>
      </w:r>
    </w:p>
    <w:p>
      <w:r>
        <w:t>)"!*</w:t>
      </w:r>
    </w:p>
    <w:p>
      <w:r>
        <w:t>)!P 0! 8 )0)"*))H** *!8!"B0)*!!!?K&gt;K88!8"") ) !0)@)88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