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ATAS/953/2006 vom 18. Oktober 2006</w:t>
      </w:r>
    </w:p>
    <w:p>
      <w:r>
        <w:t>GE Cour de justice, 2006-10-18, DE</w:t>
      </w:r>
    </w:p>
    <w:p>
      <w:r>
        <w:rPr>
          <w:b/>
        </w:rPr>
        <w:t xml:space="preserve">Quelle: </w:t>
      </w:r>
      <w:r>
        <w:t>https://mcp.opencaselaw.ch/entscheid/ge_gerichte_ATAS_953_2006</w:t>
      </w:r>
    </w:p>
    <w:p>
      <w:r>
        <w:t>FR: GE_GERICHTE ATAS/953/2006 du 18 octobre 2006</w:t>
      </w:r>
    </w:p>
    <w:p>
      <w:r>
        <w:t>IT: GE_GERICHTE ATAS/953/2006 del 18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)"*+%"'(($ ) ) ,)! , !, ,-. &amp; #/ 0 '(($</w:t>
      </w:r>
    </w:p>
    <w:p>
      <w:r>
        <w:t>!"#$%&amp;%'()*!#+* ,$*""#-$*"".* /0 1 2*(</w:t>
      </w:r>
    </w:p>
    <w:p>
      <w:r>
        <w:t>*</w:t>
      </w:r>
    </w:p>
    <w:p>
      <w:r>
        <w:t>* 11</w:t>
      </w:r>
    </w:p>
    <w:p>
      <w:r>
        <w:t>- //</w:t>
      </w:r>
    </w:p>
    <w:p>
      <w:r>
        <w:t>! "3'4!+*5&amp;6!%&amp;%%</w:t>
      </w:r>
    </w:p>
    <w:p>
      <w:r>
        <w:t>%7</w:t>
      </w:r>
    </w:p>
    <w:p>
      <w:r>
        <w:t>*#$</w:t>
      </w:r>
    </w:p>
    <w:p>
      <w:r>
        <w:t>8%9758&amp;::9 0&amp;8%50</w:t>
      </w:r>
    </w:p>
    <w:p>
      <w:r>
        <w:t>8%9758&amp;::9 078%50 1) %; !$%'95!"**$+* 7! ? *,$ ##!+##(==,"2; &amp;; &amp;' +*#2 %'''! @ * "- =A #,#*! -$ ; - #-$2$$="-* #&amp;::&amp;@+2*$"$"+*-$ "*,*$"+*$*++$+ :I+*#+;/ -$-+**+"( ; "$"7%*2&amp;::6!- =$-*"**+**" -0,"*$!#*=C" #&amp;::9!=* , C- " +*( H; 3"+$CK+"!*"P,"*$!" "*"!**$#C*#$"S* $C $#C 2K*, " P+*$ =* CP #+*"P$,F 1%%:&amp;46";5!%:6&amp;:4";&amp;H;CP "P*,*$"P$!"$$#C=*"$=*!3" =" "$ "P" #$"! " # ? +#*** "P$, +*$ " *, " P*$$ " " *,*$ 2#* A ";%H; P,"*$*$+*$,"ECP*!+** :8:&amp;H; / P*; &amp;&gt; ; % ! * , 8%50 *P*,"@6:I#!@C*"*P*,"@ 5:I#S"+$2!P$+*!"P+EP*;&amp;&gt;;%2 ! +$*""#0*P*,"@5:I#;+%K, &amp;::5!"*"-*$, ";%2*$=$S/ ! +,"*"!M$ H;-0,"*$!-**" =*"-"#$"="++*"#$"***"*$@-== ! A+* " #$" "$+"* " -*** "-! A#+*C$+*"-2,*#$""- F 1%&amp;7%46H! A+*+"*++*CA+*#$""$ + K "; 72S /*$+( ! +$" "#**, 0,"*$! *(E 12 ";%=H; !C,+2*"P++*#$"!C* "$*#* P* C +* * ; "E + ## " $C "- $** +3(C #"=! " + ## " ==* @ +" ( ";5=H;</w:t>
      </w:r>
    </w:p>
    <w:p>
      <w:r>
        <w:t>"-A*"*2#*=#"A+** ++ "-2" +$ "- " ;";6;7*";9H;##+******@ *$+3(C!" %!*%76H; 4; H -+E!$*""#$"C*=="#2 ; /-*;&amp;&gt;;&amp; !, 7:";%S 1%:5%79";&amp;*&amp;2H; C #+ " ,! * "$*#* ++* A** ##*"-,*""*@$,**!C#"=* $,*,KC-##*""$C*"$C "*@*F 1%&amp;'&amp;&amp;&amp;S%&amp;&gt;%45H; '; -+E! * A*,*$@*#++*"(=="2 ;+"*!,*",C***,*$-*+"+*$@ $**"*$!#$"!+*-A@+*#+; "*!3"$=$A"$***CF CD* ** " \ //]H *++*E#*A$$+ (##""#"+"*C== =;+5:(+#F //&amp;:::! %(== 6&amp;!,5!*,*$#+*$+$**,H!*5-&gt;:5=;':+5%!&gt;("*, (2*"*+F$#C%&amp;8&amp;::&amp;+;&gt;&gt;*2';&amp;H 64-96&gt;=;':+; C,"-,"*$,$2"***C #3! * #+D(#* ++ @ + " -," F#** $ ("+! ) :";62822H;"$"* :";628S /&amp;::&amp;+;95H;</w:t>
      </w:r>
    </w:p>
    <w:p>
      <w:r>
        <w:t>-! -*#$ - + +$"$ @ 2**#*! "$* C +*$"*,"***E"-*,*$"+*$!"#* ""#*;2"$"E**=C-2**#*"6I K*=!+* #+*"=*C*"**+*; "-,"-$*2*$C@65-446=;</w:t>
      </w:r>
    </w:p>
    <w:p>
      <w:r>
        <w:t>&amp;:::!*$* H;</w:t>
      </w:r>
    </w:p>
    <w:p>
      <w:r>
        <w:t>&lt;==</w:t>
      </w:r>
    </w:p>
    <w:p>
      <w:r>
        <w:t>Y"</w:t>
      </w:r>
    </w:p>
    <w:p>
      <w:r>
        <w:t>+$"*</w:t>
      </w:r>
    </w:p>
    <w:p>
      <w:r>
        <w:t>+=#"+$*D***=$A+*CP@P===$"$ "+&lt;==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