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ATAS/953/2005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https://mcp.opencaselaw.ch/entscheid/ge_gerichte_ATAS_953_2005</w:t>
      </w:r>
    </w:p>
    <w:p>
      <w:r>
        <w:t>FR: GE_GERICHTE ATAS/953/2005 du 27 octobre 2005</w:t>
      </w:r>
    </w:p>
    <w:p>
      <w:r>
        <w:t>IT: GE_GERICHTE ATAS/953/2005 del 27 ottobre 2005</w:t>
      </w:r>
    </w:p>
    <w:p>
      <w:pPr>
        <w:pStyle w:val="Heading2"/>
      </w:pPr>
      <w:r>
        <w:t>Volltext</w:t>
      </w:r>
    </w:p>
    <w:p>
      <w:r>
        <w:t>!" !!# $%&amp; !!%</w:t>
      </w:r>
    </w:p>
    <w:p>
      <w:r>
        <w:t>' (') )*) ') *( + , &amp; " -.-, !!%</w:t>
      </w:r>
    </w:p>
    <w:p>
      <w:r>
        <w:t>!</w:t>
      </w:r>
    </w:p>
    <w:p>
      <w:r>
        <w:t>"#"$</w:t>
      </w:r>
    </w:p>
    <w:p>
      <w:r>
        <w:t>#$" %</w:t>
      </w:r>
    </w:p>
    <w:p>
      <w:r>
        <w:t>&amp; %% ' !"#$("#$) *+!,+-.</w:t>
      </w:r>
    </w:p>
    <w:p>
      <w:r>
        <w:t>$/</w:t>
      </w:r>
    </w:p>
    <w:p>
      <w:r>
        <w:t>0++-.0+--1 '+02' ) /( ,3 " 4 ,+ $ +- 5$ +--1! #$/ 6#$"# 76"4#"6/+--14"8%"96" :% ;3 +3 % #"" ?6/+--+!$44" "3 $ $ B 5#$" #"$ $#$ : "3;! 7 $9 "9 1,&amp;-+A&gt;"3@-!4/""$@2&amp;---&gt;"3&gt;)/4"#4#"6#$"#6 7?4"#3 @3 "/#+.5$+--1!% #"5$/6"/3 13 "#"""@-5$+--1!$$"8"&gt;#"/#44#$#?$$/#3 23 " /# " #44#$# +. 5$ +--1! % $ /# $3 *3 " #""" ,@ #$#7" +--1! "7 $#"#6D"#"4#"#7$"74#"# "E3 #$94"&gt;$ "4"9" #4/#5$$?"#"364""&gt;#"/ 6#7$"46"F$ 6 $$ F9#E3 /F/ 4B" 4I$ $ 9#" 4"#"" $$#DJ8"$9"/E3 A3 9$/ ? 4"##"! %"9 6" :% ; 6 "44#"$ ? 5$ 6F$ "97$/ "#"3 $ &gt;#! "/&gt;8" ) 4#$# /F $ #F )/4"#3</w:t>
      </w:r>
    </w:p>
    <w:p>
      <w:r>
        <w:t>0++-.0+--1 '@02' ) *( ,3 #F9#"6#"F$#5":;/$/#&gt;/$$$/!8 ,"#K$+--@!"7$#"#!#4#/25F! #$4"/$$9'4"/$!244/$$,*5F":"$3, $3"$2*;3 %$?6$#6/$#,*5F"!4""7&gt;//" +.59"+--1: (,@-,-*;!"#F9##4$/!,@&gt;/9""! 4#$#$"$#""F$4"$$$"7$#" # /F" " ? $"# 5F $$"! ! 6$$$ 6/$##9)5F"3 +3 #&gt;#"/$ ? &amp;"$3 2* 3 , $3 J3 1 ! "7 $# "##L$$ //" " 4"$F//""#$"#: ; "$9? 3%#4/$4#"5F"648$/$73 @3 $"5$/&gt;#"$/4"/94"##4$$4# /,25$,2#K$!"#"$"97:"$32*?2- $"$3@* #$#644$# +A,AA.M N;3 13 44$#"$3*2$** !$#89#"7 $/?#9"$"$#$#4"$4"&amp;"' "/#$#/## $#"/#$#/## #"$7"$#&amp;"97"$4#"$$#$4"// 4=$"#$#/## &amp;#$"#7:&gt;3"$3+-3+ ;3 "8F$4"/ #"$7"$)/$+2-&amp;---&gt;"3#"97"$ /4$,2-&amp;---&gt;"3:"$3,-3,$+"8F$6)/$# ,2/7",AA.;3 %6F$"/ #"$7"$#&amp;"97"$ 4#"$$ ' $ 49$ # =$" #/"/ # /$$ #$# /## #"&gt;$"+-O$F$$#,28"&gt;#"$ 7"$!/44#$$&gt;F"$?&amp;"$3,-"8F$:"$3,-3@ "8F$;3</w:t>
      </w:r>
    </w:p>
    <w:p>
      <w:r>
        <w:t>0++-.0+--1 '102' %6F$ "9J "/ #$# /## #"$$$:"$3 ,- "8F$;3 7 $ #"/ #" )/4"#&amp; $$?6"$3,-"8F$3 23 648! "#"$ $#7 $/F#" "/ #$# #$3 #"&gt;$'9/"&gt;" #"$ $$3 $ /F"!% 6$4 "$ "3&gt;)/4""8F$4#" 4"#:"$3,-3,;3 "#"$ $$#&gt;#" "#$3 $ ) $" F"&gt; 9/ 4" "#"$! #$ // 4"$3"#"$#"5$/3</w:t>
      </w:r>
    </w:p>
    <w:p>
      <w:r>
        <w:t>0++-.0+--1 '202'</w:t>
      </w:r>
    </w:p>
    <w:p>
      <w:r>
        <w:t>%(%!</w:t>
      </w:r>
    </w:p>
    <w:p>
      <w:r>
        <w:t>% %% %% %G</w:t>
      </w:r>
    </w:p>
    <w:p>
      <w:r>
        <w:t>0.-1- 2 3-- - 45 67 *8 1-</w:t>
      </w:r>
    </w:p>
    <w:p>
      <w:r>
        <w:t>,3 /""#""973 1-</w:t>
      </w:r>
    </w:p>
    <w:p>
      <w:r>
        <w:t>+3 "5$$3</w:t>
      </w:r>
    </w:p>
    <w:p>
      <w:r>
        <w:t>F"&gt;&gt;8"</w:t>
      </w:r>
    </w:p>
    <w:p>
      <w:r>
        <w:t>((</w:t>
      </w:r>
    </w:p>
    <w:p>
      <w:r>
        <w:t>"/$G</w:t>
      </w:r>
    </w:p>
    <w:p>
      <w:r>
        <w:t>P"% P</w:t>
      </w:r>
    </w:p>
    <w:p>
      <w:r>
        <w:t>#4#&gt;#"4"/$""=$$#$&gt;/)4"$4"F"&gt;&gt;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