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ATAS/953/2004 vom 11. November 2004</w:t>
      </w:r>
    </w:p>
    <w:p>
      <w:r>
        <w:t>GE Cour de justice, 2004-11-11, DE</w:t>
      </w:r>
    </w:p>
    <w:p>
      <w:r>
        <w:rPr>
          <w:b/>
        </w:rPr>
        <w:t xml:space="preserve">Quelle: </w:t>
      </w:r>
      <w:r>
        <w:t>https://mcp.opencaselaw.ch/entscheid/ge_gerichte_ATAS_953_2004</w:t>
      </w:r>
    </w:p>
    <w:p>
      <w:r>
        <w:t>FR: GE_GERICHTE ATAS/953/2004 du 11 novembre 2004</w:t>
      </w:r>
    </w:p>
    <w:p>
      <w:r>
        <w:t>IT: GE_GERICHTE ATAS/953/2004 del 11 novembre 2004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# &gt;(&amp;( !# 7(( &amp; &amp; #! &amp; # &amp; &lt;!B -444@ A!! (/#7 , ;/# -440! ?!&amp; B &amp;#&gt;#!# &amp; &amp;# &amp; % 1#/#&amp;#!(5 &amp;%. &amp; !!&gt;# (7# &amp;##!# /#7 ;'% 0,&amp;(B -44- (7 &amp; ## ' ;7 &amp; ##'&amp;##!#/#7 !W! &amp;#! &gt;#! &amp;(! #! @ R ,-+ 8&lt;+ #&amp;5, ,-, 0I&lt; #&amp;5 ,BP &gt;5 (7!&amp;##!#! #!# !5I-5, A5 (!#!#7 (' F#( = #. &amp; &amp;##!# &amp; # % 1 #/#&amp;#!(@ PI0,5-4A!&amp; .7!/#7 ;'%0,&amp;(B -44-@ P I0,5-4,A5 &amp;##!# (7 ! &amp;. #!( &amp; #! 5 85 #! ;!(!!#&amp;/!; #&amp;#!#(!!! /B &gt; (!F !5&lt;* !I8&amp;#&gt;(&amp;( % 1/##! /#/! &amp; -4 &amp;(B ,*8&lt; @ $A &amp; ! /B ;'% 0,&amp;(B -44-5 35 T#/#&amp;#!( ! &amp;(&gt;## # &amp;##!# &amp; #!( &amp; 7# (( ! &amp; 7 &amp; ( '# (! &amp;T !!#! = !( C)#'! /!&amp;T#&gt;# #!(7(#!&amp;T&amp;#&amp;T #&amp;!@ !585, A5T##!(&amp;7##!&amp;##!#) (/##B &amp; #B##!( &amp; 7# &amp; ( TB &amp; C(&amp;! /#('##B (/!! #&amp;( !# 5 T (&amp; #!= !T#!#/#&amp;=84H#5 # / ' !&amp; !5$T#!#/#&amp;=34H#/ ! ) &amp;#1 !!# #/#&amp;#!(!!#!&lt;&lt;-20H !!#. @ !5-I5, A5 (#B#/#&amp;#!( &amp;84H#/ &amp; #!=&amp;#1 !@ !5-I 5,B# A5 (!#&gt;&amp;7 (&amp;T#/#&amp;#!(&amp;#!N! &amp;(! #( B&amp;T #&amp; /M # 'T#/#&amp; #!B!# F 9!T!#/#!('%! #B!!!&amp; &amp;#1 .F(!# (/!&amp; &amp; (&amp;!!#!!!&amp;T#!!#('##B (&amp; C(&amp;! /#1=#'T# #!B!# T#T(!#!#/#&amp;@ !5-I5 - A5 #&amp;#! .77(( &gt;# &amp;!#. '</w:t>
      </w:r>
    </w:p>
    <w:p>
      <w:r>
        <w:t>1,42,31</w:t>
      </w:r>
    </w:p>
    <w:p>
      <w:r>
        <w:t>2,+0*2-44- &amp;F /C)!C(!#'#!C#&gt;&gt; (F!!#B!# . &amp;#&gt;&gt;( !!!&amp;&amp;(! # &amp;7 (&amp;T#/#&amp;#!(@(!C&amp; 7(( &amp; # &amp; /P R ,-I 04 #&amp;5 , ,48 ,0&lt; #&amp;5 - ! -BA5 $# !! ! N! &amp;(! #( / (## # /#&amp; &amp;(/ ((!&amp; !## !&amp; ! / F#!#/ ## ! @$ -444 #&amp;5,BI8P$-444#&amp;5,0,&lt;A5$!&amp;(! #! # &amp; / !F#!!!&amp;#&amp;&amp; #!= ! ##'&amp;#&gt;#!#(/! /;'%!&amp;&amp;(## '#!&amp;(' &amp; #!= !@ R,-*---,-I,+8P&gt;5 # R 88424,&amp;--G!-44-! R +&lt;,24,&amp;,I!B -44-A5 %#! !#&amp;&gt;#!&amp;% &amp; (&amp;#&gt;&amp; !&amp; ( @A (&amp;#@A ! #!!@A = %&gt;&gt;# F !#&amp;(&amp;##&amp;(&amp;!&amp; %#!#!!# &amp;% F !#'( ! &amp;%B /!# (&amp;#&amp;% F !# &amp;#! !###'F !# (&amp;# &amp;( ;75&amp; &amp;%(/!#&amp;%#/#&amp;#!( !VC&amp;(&amp;##!= ! ;7! %(!!&amp;!(&amp;% (= #&amp;#' '!#/#!(&amp; # !#B&amp;%F !&amp;' 5 &amp;( (&amp;# !#!! ! ((! !# &amp;(! # ' ! /F ! #B! F#7 &amp; % ( @ R ,-3 -&lt;,#&amp;58,,3,08#&amp;5-,,80,8#&amp;50,43,3I#&amp;5,A5 $ ##&amp;#B (#!#&amp; /;7(/ / &amp;#. .!! #7 N! #( &amp; .7&gt; 5&amp;#! &amp;!F# B;!#/!!)&amp; /''%#! /#&amp;(#&amp; #&amp;!=&amp;##!# !!!&amp; ! ;7! /B &amp; #! #!#7#F5 $# ! (&amp;#F ! ! &amp;#!# #!! C %&gt;&gt;# (# %B&amp; / !#&amp;#' # '#&gt;&amp; ##(&amp;# !J!'%! @ R,-303,A5 %((! &amp;(##&gt; / B! &amp;% !#&gt;#! (&amp;# %! # #7##&gt;#!'%##!&amp;(#7( !F !#(&amp;# #B!B#!5'#!&amp;(! #!%!'#!#!#7#F # !!#!&gt;#!%B;!&amp;%(!&amp;&gt;#(' !&gt;&amp; &amp; F ! '%# (7! #&amp;( !# #! F #('%##!(!((!B###&amp;&amp;# @.A' &amp; #!# &amp; !F! (&amp;# #! # ! &gt;# ' # &amp; %F !#!B#!#/(@ R,--,&lt;4#&amp;5,! (&gt;5A5%F !#&amp;#! N! &gt;&amp;( &amp;!!# .! ! &amp; &amp;#7!# (# N! ! 7 V = &amp;## /#! &amp; #!( ! ! &amp; ( FC!#/ ! ('#/' F '!# ( @5 "</w:t>
      </w:r>
    </w:p>
    <w:p>
      <w:r>
        <w:t>1,,2,31</w:t>
      </w:r>
    </w:p>
    <w:p>
      <w:r>
        <w:t>2,+0*2-44- %F !#(&amp;#$#M!#&gt;#!1FF#7&amp;'#!(!X # $CY#L #C #C 7L#!C #&gt;! &lt;+2,*** 5 0+A5 N</w:t>
      </w:r>
    </w:p>
    <w:p>
      <w:r>
        <w:t>K F '% F !# &amp;#! N! .! '! F &gt;#! ! = # ! F ( F '!# (5 &amp;#! N! (C#B ! ! ! C &amp; #! &amp; &amp; #! @ZK</w:t>
      </w:r>
    </w:p>
    <w:p>
      <w:r>
        <w:t>Y !7&amp;#C! &amp; $C/ ![&amp;#7# ,***53&lt;+A5 &lt;5</w:t>
      </w:r>
    </w:p>
    <w:p>
      <w:r>
        <w:t>%.%!!#!=!(!# !(!B# !# ! (&amp;#F/ (&amp;# M% ((!(/#!#=# #&amp;# &amp;% #7##&amp;(! #(! ?!&amp; !&amp;# BB!&amp; = &amp; # &amp; #' #( = &amp; %C) /!#!#5 (!! &amp;( #/1 F#F(!(&amp;#7!#'(5(!('#&gt;#(&amp;7 / 6666666666 ;#,**+5N(&amp;# (##!&amp;!#&amp;%G!,**+ . (# !#&amp;%(!!&amp;!#! # #&amp;&amp;! /#=34H&amp;. !B ,**+ # = ,44H = ! &amp;%!B ,**+5 %(!! &amp;( #&gt; &amp;%# (!('#&gt;#(&amp;) "6666666666!6666666666&amp; K#&amp;!B ,**+5 !=&amp;(! # %##&amp;&amp;!!!!#!=!( #!(&amp;! /# &amp;% (5 +5 &amp;#&gt;&gt;( ! ! (&amp;#F / ( &amp;# &amp;! &gt;#! ' % ((!(##!(!!&amp;! /#=! &amp;,&lt;;#,**+5B !!&gt;#'(!!#!#!(# (=!#!' 6666666666 (#( # &amp;% !#/#!( &amp;. # &amp; !B ,**+5 !! (# !#!&gt;# ( &gt;#!' "6666666666!6666666666 !'#&gt;#(%(!!&amp;( #&gt;&amp;)#&amp;!B ,**+'#(!( &gt;# ( 6666666666G!,**I5 !B ,***&amp; # (&amp;#! (#('&amp;#!&amp;/)C#'#%F#!#!&amp; # ;!#&gt;#! ##!( &amp; ! /#5 $ # # / &amp; #!(&amp;! /# % ((!#! #B!F#7#B!!!!#/&amp; (# !##B=,44H5 6666666666%!'!=&amp;( (&amp;%##B##!(&amp;;7 &amp; #!( &amp; ! /# &amp; !#! ! 6666666666 !# ( # '% ! /# !!! &amp;%! #!# ! &amp;%(/#! /! C! &amp;(! # (7# !&amp;C 7( # =3Q7 ! C #!N! /#7(5 !!!# ! (!( )( $6666666666 7 ' / ! #!! &gt;&gt;# # #! N ) /# &amp; ( # #!( &amp; ! /# = &amp;#!# &amp;%(/#! !! #!!# &amp;7 5</w:t>
      </w:r>
    </w:p>
    <w:p>
      <w:r>
        <w:t>1,-2,31</w:t>
      </w:r>
    </w:p>
    <w:p>
      <w:r>
        <w:t>2,+0*2-44- #! !7( 6666666666 7'#!# '% .(7!&amp;!&amp;! /#(# !#&amp;#!(&amp; ! /# #!#B! !! #!N=% (&amp;! /# = #&amp;C#! C ; #!##5 ! 6666666666=&gt;#&amp;#&amp; /B -44,(#%C)!C.'!#! #!! /# &amp;= &amp;34H##% 7#!!!&gt;#/#/!=&gt;# #5/#!&amp; / ' %B /!# &gt;# (!( !#'( !( # ! = ! /# ! # &amp; !! ' % ( &amp;##! &amp;% #!( &amp; ! /# (#&amp; &amp; +3H /# N &amp; ,44H . ( #&amp; &amp; (! ?!=%&gt;&gt; !5 ! # ! F 7! &amp; ! !7 &amp;%#&amp; !!) '%# &gt;&gt;!( .&amp;%! #:66666666661 N'%!#/#!(%(!#! &amp;!(#'% %B#7#!= ! &amp;B!!!; (1&gt;# ( ' &amp;!/#!!!#&amp; +4=I4H5 . !!&amp;/# &amp;!&amp;(&amp;#!&amp;!7&gt;&gt;!(# ?!;!#&gt;#(&amp; !# '% ( #!F !#/#!(&amp;!(=,44H5 I5 &amp;(&gt;!&amp;%!#/#!( !#/ .!F ( % (#/#!&amp;%(/ !F&amp;%#/#&amp;#!()&amp;&amp;( #B#( %&gt;&gt;#&gt;(&amp;( &amp; !!#!#'5 % . % $$ # B ! @/ ! A &amp; C &gt;&gt;!! !#/#!(#! ((!#!#/&amp; /#,**I(!#!&amp; R 58T-0&lt;51 # @ $$ ,**I 0#/&amp;'#&gt;#!#8A5 7 &amp;&amp; 7 (/!# &amp;%!#/#!( &amp; !) ' / ! ! &amp; /# # /#!&amp; !# '%B &gt;&gt;#!&amp;%! !&amp;!(C&amp;# &amp;% (5 # C)!C(!#'&amp;#!N! !#&gt;#( !# !&amp;&gt;#!'# !&amp; &amp;#( ! ( B &amp;% C # &amp; ! /# &amp; 84 C ##!&amp; ( CB&amp;&amp;# #&gt;( # =)&amp; ! # ,**I @8,* C P &gt;5 # (#' ,-2-44, !B *5- 5I4A5 # #/#! &amp; &amp; #&amp;( !#%(/!#&amp; # #F ! ,**I ! ,*** @#&amp;# C F 9! !#/#!(,**IM,I0-P,***M,I03P#&amp;##F !(7 #B &amp; ! /# A5 &amp;!!# (# &amp;#! = !! &amp; R 530T0005+4 (&amp;!#/#!&amp; ! C -3H&gt;#&amp;!# ! &amp; # ! #( = &amp; % ( ! !#B &amp; ##! !#/ #@%.! ! !##. !#&amp;( !# %V7&amp;% (%B#7!#'#!#&amp;&gt;# (7#. !&amp;! (# ( #&amp;&amp; (! ?!=%&gt;&gt; !A5B!#!## / /#/#&amp;#!(&amp;R 584T4445045</w:t>
      </w:r>
    </w:p>
    <w:p>
      <w:r>
        <w:t>1,02,31</w:t>
      </w:r>
    </w:p>
    <w:p>
      <w:r>
        <w:t>2,+0*2-44- ( / ' % ( #! (# #/#&amp;#!(,***#! R 538T8*+5,4@R 538T84I511\R 58T30851F,-],**I (!#(,***A &amp;#!=!F&amp;%#/#&amp;#!(&amp;-&lt;&lt;H#&gt;&gt;#! / # &amp; #!= !5 *5</w:t>
      </w:r>
    </w:p>
    <w:p>
      <w:r>
        <w:t>/C !F ! &gt;&gt;#! &amp; &amp; #! = &amp; &amp; !5 &gt;&gt;! % !5 I 5 , (/#! ( #/#&amp; (&amp;%#/#&amp;#!(##!&amp; #!F &amp; (&amp;!!#'#! (# ! &amp; ! = (!B# #!( &amp; 7# = %(# = /7 &amp; = &gt;/ # %7 &amp; #! (!! &amp;(! #( &gt;!# &amp; !! &amp; ( &amp;%!#/#!( BB5 B &amp; &amp; (&amp;!!# /#7B &gt;#7 ! !! (&amp;# &amp;% &amp; &gt;#! #&amp;)F### 5 &amp;(! # # !&amp;! = (!B# (# /7 &amp; = &gt;/ # %7 &amp; #!( &amp; 7# &amp;% ( # /#! &amp;%&gt;&gt;! !# C&amp;.&amp; &amp;&amp;(@&gt;5 R,4,,4, #&amp;5 -A '# ! ( # ! !! / #B /( = %(C5 &gt;&gt;! &amp; &amp; (&amp;!!#! = C 7&amp; % 1#/#&amp;#!('%#F#! !# #B! G!! !##!( (/##B5 F ! &amp; T !5 ,+ 5 , T ( &amp; #! ! &amp; / &gt;# # #/#&amp;#!( &amp; ! (# ! # #!( &amp; 7# ! ## !! / #B N! /7 &amp;( (# ( &amp; #. !B5 ((&amp;!# &amp; N &gt;# ! ##( !5 /#! &amp; (# '%!F&amp;%#/#&amp;#!(#&gt;( # =-4H%/ ##&amp; #!=&amp; &amp; ! &gt;#@ R,-8,,4 #&amp;5-BA5 &gt;&gt;!! (!(#/#&amp;&amp;% !5,+ #'#T! &gt;&gt;#! (&amp;!( ' T!!#! = !( ! ! !</w:t>
      </w:r>
    </w:p>
    <w:p>
      <w:r>
        <w:rPr>
          <w:b/>
        </w:rPr>
        <w:t>E. 7</w:t>
      </w:r>
    </w:p>
    <w:p>
      <w:r>
        <w:t>/#!(!'TF #!! !#&amp;T!#/#!( !#/!( # ! N! F#7(5&amp;7 (&amp;T#/#&amp;#!(&amp;#!!!#&amp; !##/'#! ; # &amp; ' B#! !&amp;7# ! &amp; B #( = T#/#&amp;#!( &amp; -4H /# &gt; !# &gt;# (!# @$-444#&amp;5,5&lt;8P$-444#&amp;5-B5-+P,*I8 5*3A</w:t>
      </w:r>
    </w:p>
    <w:p>
      <w:r>
        <w:t>% % 7! &amp; %! #!( #!#( ' . &amp; &amp; (&amp;!!# #!! . # &amp;(&gt;!&amp;!#/!# /( # (&amp;# &amp;#! &gt;&gt;# = ( ! &amp; #. &amp;%! ( &amp; 5 &gt;&gt;! #B!!' &amp;!7% ((!(;7(D! . !#/(E!'#&gt;#(&amp;DB((!E5;!#&gt;#&amp;. &amp;# &amp; &amp; &amp; (&amp;!!# &gt;# &gt; &amp; ! '#!! =</w:t>
      </w:r>
    </w:p>
    <w:p>
      <w:r>
        <w:t>1,82,31</w:t>
      </w:r>
    </w:p>
    <w:p>
      <w:r>
        <w:t>2,+0*2-44- /# !!&amp;(##%#&gt;##! #! (! /&amp;%'&amp; B !#5</w:t>
      </w:r>
    </w:p>
    <w:p>
      <w:r>
        <w:t>(7 &amp;F#&amp;( !#'# (.&amp;!#/#!&amp;%&amp;!! !#! !&amp;&amp; !=%! #!(#!#(&amp; &amp;&amp;!! % ( B((&gt;#&amp;%#&amp;!5 +</w:t>
        <w:tab/>
        <w:tab/>
        <w:t>3 -</w:t>
        <w:tab/>
        <w:t>+-</w:t>
        <w:tab/>
        <w:t>-</w:t>
        <w:tab/>
        <w:tab/>
        <w:t>+</w:t>
        <w:tab/>
        <w:t>- !</w:t>
        <w:tab/>
        <w:t>6.7. 8</w:t>
        <w:tab/>
        <w:tab/>
        <w:t>9..</w:t>
        <w:tab/>
        <w:t>.</w:t>
        <w:tab/>
        <w:tab/>
        <w:t>4:</w:t>
        <w:tab/>
        <w:t>#;'</w:t>
        <w:tab/>
        <w:t>-&lt;</w:t>
      </w:r>
    </w:p>
    <w:p>
      <w:r>
        <w:t>7.</w:t>
      </w:r>
    </w:p>
    <w:p>
      <w:r>
        <w:t>,5 ( /BP !</w:t>
        <w:tab/>
        <w:t>7.</w:t>
      </w:r>
    </w:p>
    <w:p>
      <w:r>
        <w:t>-5 %&amp;! !#!'&amp; #!=&amp; &amp; !! ="# 6666666666P 05 ! =%&gt;&gt;# !&amp;% 1#/#&amp;#!(&amp; &amp;&amp;!! % (B((&gt;#&amp;%#&amp;!P 85 &amp; %#!#( = / ! &amp; R 534411 = !#! &amp; !##!#=&gt; #!&amp;(P 35 &gt; !# &amp; 'T /! &gt; ! (! N! &amp; &amp;(# &amp; 04 ; &amp;. !#&gt;#!# # &amp;( &amp; ( #B &gt;(&amp;( &amp; $CY#L C&gt;'# &lt; &lt;448</w:t>
      </w:r>
    </w:p>
    <w:p>
      <w:r>
        <w:t>! # F# 5 &amp;(# ! N! 7(5 (# &amp;#! M A #&amp;#' F!! 'T &amp;(## ! &amp;(# B!# # ! &amp; &amp;(##!!'(PBAF '!#&gt;#!#/# &amp;&amp; !! ! &amp;(##PA ! #7! &amp; (!!5$#(# !#! ! # ((! (( ( !! A BA ! A #1&amp; #B&gt;(&amp;( &amp; ! !#. 'T# &amp;/ &amp;( # /B5(# &amp; !# ) &amp; / '# ! ;#! ## ' &amp;(## !!'( ! T/ &amp; '(!(F(&amp;#( !@ !5,0-,4&lt;!,4IA5 7 &gt;&gt;#. M</w:t>
      </w:r>
    </w:p>
    <w:p>
      <w:r>
        <w:t>(#&amp;!M</w:t>
      </w:r>
    </w:p>
    <w:p>
      <w:r>
        <w:t>1,32,31</w:t>
      </w:r>
    </w:p>
    <w:p>
      <w:r>
        <w:t>2,+0*2-44- #RR ^ #$ ^ (! N!!#'( !#&gt;#!#F !###'T=T&gt;&gt;#&gt;(&amp;( &amp; # 7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