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ATAS/952/2024 vom 2. Dezember 2024</w:t>
      </w:r>
    </w:p>
    <w:p>
      <w:r>
        <w:t>GE Cour de justice, 2024-12-02, FR</w:t>
      </w:r>
    </w:p>
    <w:p>
      <w:r>
        <w:rPr>
          <w:b/>
        </w:rPr>
        <w:t xml:space="preserve">Quelle: </w:t>
      </w:r>
      <w:r>
        <w:t>https://mcp.opencaselaw.ch/entscheid/ge_gerichte_ATAS_952_2024</w:t>
      </w:r>
    </w:p>
    <w:p>
      <w:r>
        <w:t>FR: GE_GERICHTE ATAS/952/2024 du 2 décembre 2024</w:t>
      </w:r>
    </w:p>
    <w:p>
      <w:r>
        <w:t>IT: GE_GERICHTE ATAS/952/2024 del 2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du recourant à une rente d’invalidité, singulièrement sur l’évaluation de sa capacité de travail.</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En l’occurrence, un éventuel droit à une rente d’invalidité naîtrait au plus tôt en 2023, soit six mois après le dépôt de la demande du 14 juillet 2022 (art. 29 al. 1 LAI), de sorte que les dispositions légales applicables seront citées dans leur nouvelle teneur.</w:t>
      </w:r>
    </w:p>
    <w:p>
      <w:r>
        <w:t>A/850/2024 - 7/13 -</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w:t>
      </w:r>
    </w:p>
    <w:p>
      <w:r>
        <w:rPr>
          <w:b/>
        </w:rPr>
        <w:t>E. 3.3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w:t>
      </w:r>
    </w:p>
    <w:p>
      <w:r>
        <w:rPr>
          <w:b/>
        </w:rPr>
        <w:t>E. 3.4.1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3.4.2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A/850/2024 - 8/13 - Sans remettre en cause le principe de la libre appréciation des preuves, le Tribunal fédéral des assurances a posé des lignes directrices en ce qui concerne la manière d'apprécier certains types d'expertises ou de rapports médicaux.</w:t>
      </w:r>
    </w:p>
    <w:p>
      <w:r>
        <w:rPr>
          <w:b/>
        </w:rPr>
        <w:t>E. 3.4.3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3.4.4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w:t>
      </w:r>
    </w:p>
    <w:p>
      <w:r>
        <w:t>A/850/2024 - 9/13 -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3.4.5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t>A/850/2024 - 10/13 -</w:t>
      </w:r>
    </w:p>
    <w:p>
      <w:r>
        <w:rPr>
          <w:b/>
        </w:rPr>
        <w:t>E. 4</w:t>
      </w:r>
    </w:p>
    <w:p>
      <w:r>
        <w:t>et 6 ans vivant loin au Liban, perte de contacts sociaux en Suisse, perte d’une activité indépendante pour des raisons bureaucratiques, etc.) ; tous ces éléments pourraient influencer tant la perception que l’élaboration de la douleur, raison pour laquelle une éventuelle comorbidité psychique devrait être éclaircie (expertise rhumatologique p. 20). Le caractère réfractaire des douleurs alléguées pourrait aussi s’expliquer par l’éventuelle présence d’une comorbidité psychiatrique, par exemple une dépression, qui n’a jamais été abordée et devrait être éclaircie (expertise rhumatologique p. 24). Il a conclu dans les « réponses aux questions du mandat », que l’éventuelle présence d’une comorbidité psychiatrique, par exemple une dépression, qui n’avait jamais été abordée devait être éclaircie (expertise rhumatologique p. 27). Compte tenu des avis tant de la médecin traitante du recourant que de l’expert rhumatologue, il convient d’admettre qu’il existe des indices suffisants permettant de penser que le recourant est atteint dans sa santé psychique et justifiant, en conséquence, que l’aspect psychiatrique soit investigué. Or, en l’absence de toute mesure d’instruction de cet aspect de la part de l’intimé, il convient de lui renvoyer la cause afin de procéder à une évaluation psychiatrique du recourant.</w:t>
      </w:r>
    </w:p>
    <w:p>
      <w:r>
        <w:rPr>
          <w:b/>
        </w:rPr>
        <w:t>E. 4.1</w:t>
      </w:r>
    </w:p>
    <w:p>
      <w:r>
        <w:t>Les deux rapports d’échographie précités objectivent les diagnostics posés par la Dre G______ d’omalgies de l’épaule gauche sous tendinopathie calcifiante de la coiffe des rotateurs avec discrètes fissurations non transfixiantes du supra- épineux et petite bursite sous-acromio-deltoïdienne, d’omalgies de l’épaule droite sous tendinopathie de la coiffe des rotateurs avec fissuration du tendon supra- épineux non transfixiantes associées de bursite sous acromio-deltoïdienne modérée. Contrairement à l’avis du SMR du 16 septembre 2024, l’expert rhumatologue n’a pas pris en compte ces atteintes articulaires, dès lors que, selon le dossier radiologique en sa possession, l’échographie de l’épaule gauche du 25 mars 2023 qui y figure conclut à l’absence d’anomalie échographique décelable au niveau de l’épaule gauche, en particulier pas de nette bursite, ni de fissuration tendineuse (expertise rhumatologique p. 17). Le syndrome d’impingement des deux épaules retenu par l’expert ne tient ainsi pas compte des conclusions des deux échographies précitées ni de celles de la Dre G______, lesquelles témoignent d’une aggravation de l’état de santé du recourant. Certes, ces imageries sont postérieures à la décision litigieuse du 7 février 2024 et ne peuvent, en principe, être prises en compte dans le cadre de la présente procédure, dès lors que, de jurisprudence constante, le juge apprécie en règle générale la légalité des décisions entreprises d'après l'état de fait existant au moment où la décision litigieuse a été rendue (ATF 144 V 21) et les faits survenant postérieurement, et qui ont modifié cette situation, doivent en principe faire l'objet d'une nouvelle décision administrative (ATF 144 V 210 consid. 4.3.1).</w:t>
      </w:r>
    </w:p>
    <w:p>
      <w:r>
        <w:t>A/850/2024 - 11/13 - Cependant, compte tenu des développements ci-après concernant l’aspect psychiatrique, il incombera à l’intimé d’instruire plus avant cet aspect, par l’ordonnance d’un complément d’expertise auprès du Dr D______, voire d’une nouvelle expertise rhumatologique.</w:t>
      </w:r>
    </w:p>
    <w:p>
      <w:r>
        <w:rPr>
          <w:b/>
        </w:rPr>
        <w:t>E. 4.2</w:t>
      </w:r>
    </w:p>
    <w:p>
      <w:r>
        <w:t>L’intimé estime qu’en l’absence d’un diagnostic émanant d’un expert psychiatre, une expertise psychiatrique n’est pas nécessaire, le SMR ayant précisé que le dossier ne comprenait aucune référence à une quelconque atteinte psychiatrique durablement incapacitante. Le recourant fait valoir l’avis de sa médecin traitante, la Dre G______, laquelle a indiqué, le 8 août 2024, que le recourant présentait des troubles psychosomatiques avec un état dépressif sévère, justifiant l’ordonnance d’une expertise psychiatrique. Contrairement à l’avis de l’intimé, la nécessité d’une investigation psychiatrique n’a pas seulement été mentionnée par la médecin traitante du recourant, comme souligné par celui-ci, mais également par l’expert rhumatologue mandaté par l’intimé. En effet, celui-ci a indiqué que la persistance d’une intensité des douleurs élevée malgré les traitements effectués et malgré la possibilité de mener une vie active dans le quotidien parle en faveur d’un trouble de la perception et de l’élaboration de la douleur, qui pourrait se manifester chez l’assuré dans le contexte de problèmes psychosociaux (perte du travail depuis plusieurs années, vie dans une chambre d’hôtel depuis avril 2022, une partenaire et deux enfants de</w:t>
      </w:r>
    </w:p>
    <w:p>
      <w:r>
        <w:rPr>
          <w:b/>
        </w:rPr>
        <w:t>E. 4.3</w:t>
      </w:r>
    </w:p>
    <w:p>
      <w:r>
        <w:t>La décision litigieuse devant, pour ce motif, être annulée et une nouvelle décision rendue après instruction médicale complémentaire, il incombera</w:t>
      </w:r>
    </w:p>
    <w:p>
      <w:r>
        <w:t>A/850/2024 - 12/13 - également à l’intimé d’instruire l’aggravation possible de l’état de santé rhumatologique du recourant, dans le sens susmentionné.</w:t>
      </w:r>
    </w:p>
    <w:p>
      <w:r>
        <w:rPr>
          <w:b/>
        </w:rPr>
        <w:t>E. 5</w:t>
      </w:r>
    </w:p>
    <w:p>
      <w:r>
        <w:t>Au vu de ce qui précède, le recours sera partiellement admis, la décision litigieuse annulée et la cause sera renvoyée à l’intimé pour instruction complémentaire et nouvelle décision, dans le sens des considérants. 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 Au vu du sort du recours, il y a lieu de condamner l’intimé au paiement d'un émolument de CHF 200.- (art. 69 al. 1 bis LAI).</w:t>
      </w:r>
    </w:p>
    <w:p>
      <w:r>
        <w:t>A/850/2024 - 13/13 -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