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ATAS/952/2004 vom 17. November 2004</w:t>
      </w:r>
    </w:p>
    <w:p>
      <w:r>
        <w:t>GE Cour de justice, 2004-11-17, DE</w:t>
      </w:r>
    </w:p>
    <w:p>
      <w:r>
        <w:rPr>
          <w:b/>
        </w:rPr>
        <w:t xml:space="preserve">Quelle: </w:t>
      </w:r>
      <w:r>
        <w:t>https://mcp.opencaselaw.ch/entscheid/ge_gerichte_ATAS_952_2004</w:t>
      </w:r>
    </w:p>
    <w:p>
      <w:r>
        <w:t>FR: GE_GERICHTE ATAS/952/2004 du 17 novembre 2004</w:t>
      </w:r>
    </w:p>
    <w:p>
      <w:r>
        <w:t>IT: GE_GERICHTE ATAS/952/2004 del 17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%&amp;''(%)**+ ,%-.)%)**( , ! ,! /," !/ "/ (0 12 &amp;3 4 )**(</w:t>
      </w:r>
    </w:p>
    <w:p>
      <w:r>
        <w:t>5555555555 ! "#$ %&amp; #!$$!'## !</w:t>
      </w:r>
    </w:p>
    <w:p>
      <w:r>
        <w:t>! "66/ /," " ! $ () *+,%&amp; # #'</w:t>
      </w:r>
    </w:p>
    <w:p>
      <w:r>
        <w:t>-.//+-0112 30-43 6, .5 6!# 67777777777 89# $: #% $:#&amp;#$# ;!# $ #! !'' # 9$ ! $ :99# ! $ ! #3%: ?$#.@#.44.5 #!&amp;# 8$8%'!!5 05 ! $: # $ 8A $ : .1 !B 011. :! $ :# !C:&amp;# # #&amp;# #&amp;D'#011.5./ '8 011. 6$' 67777777777 : $ , !&amp;! #! $ :# #'E!C: # #$$!!AC 9# &amp; ! % $: !'' !$ !''#C !&amp; $$%.! !85 25 $##! $ + 9&amp;# 0110 : #! 9&amp; $ 6!#67777777777 $!9#!# .FDG495$%.9&amp;#0110 # ' # #! $: '! $ .0F2*+ 95 !3; $ #!&amp;!#!$$.'#011.2.@&amp;#0110##C .F21D 95 +1 $ 8#$ $: '$# &amp; #$B' "&amp;# $ :3'$#&gt;#3%" 6?!!!$.! !8011.2. $'8011.5 +5 !"#$%&amp;:# $!$'$$'# +'0110#&amp;!C 8!9!# (= !!$5C : &amp;# #9!'$%'!#$:!B 011.!# %#!$$:#$ !#'!#$#$: #&amp;# #&amp;!A3! $% '8 011.$ #!$!,!' $.! !8011.5# ! $&amp;!#'8!$'#,'#3!B 5! # C:# # ! # ## $ 8! 9!# ## C:, # $ !! #!# $ # 9# ! !#$9##$ $$:$'## #!5 *5 $##!$04!&amp;'80110: 9'#!#$ C 8! 9!# !&amp;# ) $'# $% ! C :# &amp;# ! $#&amp;' !B 011.#$: #&amp;# #&amp;!!5 $##!' #!# C' #!:# $:99 #95 G5 02 $'8 0110 :# 9!' ' #! ! :&amp;!# !$&amp;!#$ !''#C(=' &amp;$# #! !5 9# &amp;!# C ! $ $A # % $ : ! ! #&amp;# !'#C #!&amp; !$# # $:'!# @C: '!' !H # &amp;# #9!' :!99# # 9# :!8@ $: $'$ $ # #! '# C #! &amp; , :&amp;# # !' $'!$#9# #!# &amp;5</w:t>
      </w:r>
    </w:p>
    <w:p>
      <w:r>
        <w:t>-.//+-0112 32-43 D5 !#$.+@&amp;#0112: #9!':# C$%'!#$ 9&amp;# #$21195'!# #!&amp;@C:,A # #! $$ 5 /5 0/&amp;#0112: @ :!!# #!9!':# 9 A'! #9A!$$##!$04!&amp;'801105 45 &amp; !!' $:# !"#$%&amp;# @ ! %$!''##! !$! "3 3$ $0/'#01125 .15 '#$:!99##8 !$!#. !B 01125 ..5 !$0G@&amp;#011+: !@ $!&amp; C !A : # ! ' ! ! # $: #&amp;# #&amp;6$'67777777777'#C:#&amp;# !$, !&amp;! #!5 &amp; C: @&amp;# 0111 !A &amp;# =' !&amp; $#$: #&amp;# #&amp;:!! !8.4445 : &amp;# !,' # #!$ #!&amp;#$B' 5 .05 ($ ## $!#!5 .25 #8$ $ #$#$!' #!!5 :# '# &amp;#! $ 9# $ C : # # '' !''$21195'# ,01195 #! !'' #5 #9!' #8 C:# # $#&amp;! C:# &amp;# =$ !@!# $ ! 9# C:# !&amp;# $ # #! $#99##5 : !9#'C:# &amp;# !''#C#$: #&amp;# #&amp;$ !A3!!B 011. $'#8!9!#$! $%'!' 5 =' $'#C! # #!$:'$#$!#&amp; ) ' " 65":=# $ ': $C:# '5 .+5 $# #' # #8 : !''#C $ # $!' $ #!9$ !, # 5 .*5 $#% !#!! &amp;C:,@!:# #'&amp;# !$,$ '!'! ! $+F+1195</w:t>
      </w:r>
    </w:p>
    <w:p>
      <w:r>
        <w:t>-.//+-0112 3+-43 ", .5 !#=&amp;!#:!=# #!@$###&gt;? '!$#9# # # $% .!B 0112#8 !$!#!'!$*@= $! #$ &amp;#3#$ * .G@=&gt; 5. 5 *G?5 "# ,: #!$: #!$.G@=#89$ 0D@&amp;#011+&gt; I.21.1G?$!#=&amp;!#$! .29&amp;# $#!# #! # !#= ' #8 !$ !# $ #= , !# @= # # $ : $ : #!$!&amp;A@=&gt; 5.G0?5 05 !9!'' , : 5 2 5 2 $ $#!# #! # !# # !$# &amp; : &amp;#= $ !# $ $&amp; !''##! !$! '#$:!99##8 !$ !#C#!J # #C$! #! #&amp;,!#9$ #!!'' #,:&amp;###&amp;#$# &amp;#&amp; $.4'.4G*##C:,!# ! #!!'' #$ 0*! !8.4G/&gt; 5*G?5 "!' !@=$$:% ## 8#5 25 !#9$ #=$$!# $!#$G! !8 0111&gt; ? &amp;#=.@&amp;#0112 J '!$#9# #! $!'8$#!# #!=$$!'#$!#E $#!# #! :#C A #! &amp; ! &amp; $ (# . , '!# C !# 9$ #! !'' # , :3&amp;##&amp;#&amp; #&amp;#$# $.4'.4G*&gt;?:K$!= A' &gt;95 5.5.?5 "' #!# $&amp;!#C$!# F#C$!# ) (, '#% $ ## ! C %= #8 ! &amp;#= '!' !H9# @#$#C' $ '# ! !$# &gt; I.0D+GD !#$5..0G.2G!#$5+8 9?5 &amp;(C#! !$ ,$9 $%= # !#! #!&amp;$!# F#C &amp;$%@!$! &amp;#=&gt; I..D42!#$5G8..0 2G1 !#$5 +E 6 .44/ L 2D 5 2.G !#$5 28?5 F !C!# !$$ .@&amp;#0112!# !$# % $ $&amp; #8 ! !' ' #% $F !# ! =# !&amp;%=$!$! $ $#!# #!$ !$ ! $ $#99 !# # '!$#9# 5 #$:% 3 3#=#$#!# #!&amp;#=@C: 2.$'801105</w:t>
      </w:r>
    </w:p>
    <w:p>
      <w:r>
        <w:t>-.//+-0112 3*-43 :# C# : #' $##! !!# #! $ : 9!' !# $21@!C##&amp; ! #9# #!$ $##!' #!%$: !# !' &gt; 5*G G1 E 5 4 $ !# =&amp;!# #!9$!'' #,: &amp;## &amp;#&amp; ,:#&amp;#$# $.+! !8.4G*MIE 5 +2$!# #! !!'' #,:&amp;## &amp;#&amp; ,:#&amp;#$# $0*! !8.4G/M?5 @ $ $# 9!'# !#! &amp;85 +5 "!: 50D$:$! #!!'' #,:3 &amp;##&amp;#&amp; #&amp;#$# $.*@&amp;#.4D.&gt;#3%3 "- ? #!#$B' !($!#&amp; ) # 89###! (# #5# #!$ "! #8!=#, # #! $ #! ,#8 #!$:!8#= #!$ # 5$#!# #! #$ #C9#=$,! 50+5 : 5 +D 5 . " $#! C ! #! #$B' !( $!#&amp; ) # 5 # #! ) $'$!C:# # $8!9!# # '#$# #!$#99##5 #8$%&amp;C:# #' #C' $'$$ '#9!'! +'01105')'#: C #! # # # $'$ $ '# $ 8#C N!O 9! $ ! C$!# ! ! # =' ##$ # #! #&amp;!C C:# &amp;# ! (=' # &amp; $ # #!$%'!#$:!B 011. C:#:&amp;# ,! !#$9## $: $ $ :$'## #! =$ A ## $ 8! 9!# $ !! #!# &gt;95#%!541 ?5!$# #!:# #'# $B !#$$'$!''' #! $$##!! ##$ # #! ( $'$$'#5$##! $+9&amp;#0110: ## 9! : !C!##8$ A'##!$# #!$$'$$ # #!! '#5 *5 $!# $$'$ # #!# ,!' $'!' !H#$!' #!!#$9# '# $#C %#' $ 5"#$!# $$'$ # #!J $: #8!C!#&amp;!# $#$# #!!= $# $ '# &gt; 5+D50 "?5 "!@#$$#$' #!$:$: 5+D50 " !'' , !# C !C :$'## #! #9!' $ ! #! C# ! $ '# $! $! !# ' $ ! , :A# $ ! ## ! $ $: $!#</w:t>
      </w:r>
    </w:p>
    <w:p>
      <w:r>
        <w:t>-.//+-0112 3G-43 $:A#= # #!$ #!,:=$$:!$ '#&gt; I..0 ./.!#$5+....D!#$52E.4/45*4G!#$5+8?5</w:t>
      </w:r>
    </w:p>
    <w:p>
      <w:r>
        <w:t>:!: !$: #8A&amp;! ! A3!.1!B 011.C:# #' #9!'$#$: #&amp;# #&amp;6$' 67777777777,!' $D'#011.&gt;95#%!5/* ?5./ '8011.!$:$A#%' #:A3!$ ! 9# &amp;!# , :# #' C: # $ ! '# C 9# # &amp; % # !''#C!&amp;$&amp;8$%. ! !8011.&gt;95#%!5/D ?59# @ #9## !&amp;$ #!!'' #&amp;99 ! #9'!#$'#011.!C# $&amp;$: #&amp;# #&amp;$:! .! !8011.:=# $# #!!$! &gt;95 50*50 "- ?5 ' !H ! ;$ #!#, AC# !&amp;# $ #!!'' #! &amp;, ! $!#&amp; ) # 5:# #' # $%!(8## ,A#= # #!$ !3; !$# #!$&amp;##! '#&gt; I.0G0+!#$5+8+G!#$5 08 9E.00.2/E".44/ 40.!#$5* GE&amp;!## $#.@&amp;#0112 50*5. *25.$ C: ! 9!# #8 :%?5 ! #9# $##! $ # #! + 9&amp;#0110! #!$$.'#011.2.@&amp;#0110:# #' $#$: #C&amp;$#!# #!' #!5 G5 ,A'##!$# #!$:'#&amp;,: 5+D5.$A#%' ( "! #5</w:t>
      </w:r>
    </w:p>
    <w:p>
      <w:r>
        <w:t>:# #!$8!9!##89$$: A # % $ !'! ' $!!#9 ! =&amp;' 9 #9 # 8! 9!# !C::9# &amp;$'##''$: #!A#=#8&gt;.4/25 +42 !#$5 28 ?5 &amp;#! #! $ :!8#= #! $ #= $$ $ :A# $:9 C#9#$$:=#==&amp;5:# C 8!9!# C!$# #!$'# A$:'8!C 9# C#!$# ,:!8#= #!$ # &gt;&amp;#! #!$:!8#= #!$:! !$#=?! :A#!$:!'! ' $!!#9!$:=#= =&amp;5 &amp;(: #&amp;!C8!9!#!C: !:!'##! 9 #9 C: &amp;#! #! =% $ :!8#= #! $:! ! $ #=&gt; I..0 .12!#$50E I..1..1./1!#$52?5 : C:&amp; C:!$' C=#=#'!' #!$ 8!9!#5</w:t>
      </w:r>
    </w:p>
    <w:p>
      <w:r>
        <w:t>$!# 9$C$!# !#'! 89###$ #! !'' #!8#= #!$#=5 ##: 50+3 "- &amp;!# C:K $!# !! =!( #!: !# , C# #! !'' # &amp; $!# !''#C $ ,</w:t>
      </w:r>
    </w:p>
    <w:p>
      <w:r>
        <w:t>-.//+-0112 3D-43 :!= !!' ! (=' $# #!! ! '!$#9# #! #8 $ # #!' #$89###$ #! &gt;95=' 5..?5</w:t>
      </w:r>
    </w:p>
    <w:p>
      <w:r>
        <w:t>:%9! $! C! :!#''$# ' ,:# #'#$: #&amp;# #&amp;!!$%D'#011.5 $$9#!$: #C##8A$: .1 !B 011.5 #'! , =$C:## #:## # #&amp;!!$9#A $P3&amp;!5 # :')(# 99 $:$ !# , :# #' ! :#9!' $5 :=# 3, $: =#= =&amp; $: C:# &amp;# $@,!'#.444$:!C!!&amp;# # #&amp;# #&amp;58!9!#$!# ) !C#!#!$ # .1!B 011. #!$!#&amp; ) # 5</w:t>
      </w:r>
    </w:p>
    <w:p>
      <w:r>
        <w:t>&amp;(:=# $#!$! #8!9!#$! $!# ) $'#$%!C:# #' # !#!$ !' # ! !$ , !&amp; $ #! $% . '8 011. !' $ !&amp;A ' !''#C .1 !B ./ '8 011.C: $'#!$!$5'#$!# ) !$ # # #!! # !:# (= !!$5#$$ , =$ C $ =# #! $:# #! =&amp;!# : 5 .05 5 2 $ %=' #!!'' #9$&amp;!# C(= !#$!'' !!$!C:# 89## !@!$ #! $!#'!' $$'$$'8!' C:#!%$#9! #&amp;$: #&amp;# #&amp;C#&amp;$' $$!# ##5 !C '# ! $ #! &amp; ! $% . '8011.$!# #) !$5</w:t>
      </w:r>
    </w:p>
    <w:p>
      <w:r>
        <w:t>":=# $'! , # #8$C!9!'' , : 5 04 5 2 3 "- ! !'' C# ! #! !'' #&amp; ! #!$:!$:#$$!#&amp; 9#9#=3#' 9#$ $$##!5"! @#$ # ! $ #! !'' # &amp; #$B' C#! 9# :!8@ $:!$$ # #!!$:'# C#! $ #!&amp;8 !9!'' , : 5 0D 3 "- 5 A#= ##%$'! #&amp; #!:A#C$#!$:!$$'## #9 $! # 9# C :! #! ! # #! $ #! !'' # : !'# A ')'!$# #! = A')' &amp;!#$$!# $!!C: =#$!# !!$!# 9$ &gt; I .0* ./+ !#$5 0 8?5 #'! C : !# '! C# # ! ' , # ! , # ## A #' $!# $!&gt; I.0*2D0!#$50?5</w:t>
      </w:r>
    </w:p>
    <w:p>
      <w:r>
        <w:t>-.//+-0112 3/-43</w:t>
      </w:r>
    </w:p>
    <w:p>
      <w:r>
        <w:t>:%9! $! C: : 8#$$!' !9!',: 504523 "- 5$!' 8#:# #'! $!$' : 99 99#'' $ #!' #8$$$ '#C'! A ! $!# # # $ #! !'' # 9$ $: $ #! !$: !#!$$'#,!B 011.5&amp;!K , :# #' ! C:# 8# $!' $ # '!# $#'# #' C '! ! ' # $ #! 9$ !5$&amp;# #!' $'! $@, ! #=# $:#$ !$$!5</w:t>
      </w:r>
    </w:p>
    <w:p>
      <w:r>
        <w:t>9#! 8#$ 6&amp;"&amp;#$:3'$# &gt;" 6?#8$$@,:!#!$@=C:# # , $#$:'( # #!&gt;95) $0+ '80112 "-G*-0112?5 ! C#!8 # #' =#$$!# ,#$'# , # $$&gt; 5/4Q EG.=? ?5</w:t>
      </w:r>
    </w:p>
    <w:p>
      <w:r>
        <w:t>RRR</w:t>
      </w:r>
    </w:p>
    <w:p>
      <w:r>
        <w:t>-.//+-0112 34-43 / ",6 ,! /," !/ "/ 17 8 9 :$ &amp;;) " 7</w:t>
      </w:r>
    </w:p>
    <w:p>
      <w:r>
        <w:t>.5 !&amp;8E 7</w:t>
      </w:r>
    </w:p>
    <w:p>
      <w:r>
        <w:t>05 :$' #' $$!#$ E 25 &amp;!# , :# #' 9# C:# 8# !&amp; $ # $ '! , # $!&amp;$##!E +5 # C!$ = # E *5 !$' :# #' , &amp; ! '! $ .:111 95 , # $ ## #!,9# $E G5 # C!C# # A #!!'' #9$ # &amp; 9!' ! ! ) $ $# $ 21 @! $% ! #9# #! # !''$ $ #8 9$ $ "(S#P(!9C#GG11+</w:t>
      </w:r>
    </w:p>
    <w:p>
      <w:r>
        <w:t>!#A'#5''!#$!# T? #$#CA ' C$##!! $#!8 ## $ $##! CE 8? A! ! C '! #9 ! #' !&amp;!# $'$ $##!E ? ! #= $ ! ! $ ! 5"#''!#! # !#' '! ? 8? ? #3$ #8 9$ $ ! ' #% ! C:# $&amp; $ #&amp;85 ''!# $ ! ' #!!'!K$&amp;C#! @!# ''!#:#:=# $ #% !#! $ ! 5 "! =' @!# ''!# $##! C :&amp;! $ C A$# ! &gt; 5.20.1G .1/?5</w:t>
      </w:r>
    </w:p>
    <w:p>
      <w:r>
        <w:t>=99#T</w:t>
      </w:r>
    </w:p>
    <w:p>
      <w:r>
        <w:t>U#$ 6</w:t>
      </w:r>
    </w:p>
    <w:p>
      <w:r>
        <w:t>#$ T</w:t>
      </w:r>
    </w:p>
    <w:p>
      <w:r>
        <w:t>#</w:t>
      </w:r>
    </w:p>
    <w:p>
      <w:r>
        <w:t>!#!9!'$ ) ! #9#A ###C:,:99#9$ $!#=99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