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ATAS/951/2007 vom 4. September 2007</w:t>
      </w:r>
    </w:p>
    <w:p>
      <w:r>
        <w:t>GE Cour de justice, 2007-09-04, DE</w:t>
      </w:r>
    </w:p>
    <w:p>
      <w:r>
        <w:rPr>
          <w:b/>
        </w:rPr>
        <w:t xml:space="preserve">Quelle: </w:t>
      </w:r>
      <w:r>
        <w:t>https://mcp.opencaselaw.ch/entscheid/ge_gerichte_ATAS_951_2007</w:t>
      </w:r>
    </w:p>
    <w:p>
      <w:r>
        <w:t>FR: GE_GERICHTE ATAS/951/2007 du 4 septembre 2007</w:t>
      </w:r>
    </w:p>
    <w:p>
      <w:r>
        <w:t>IT: GE_GERICHTE ATAS/951/2007 del 4 settembre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()*+(,--) #(./+(,--) # #$ # $ "01 + ' * 201 ,--)</w:t>
      </w:r>
    </w:p>
    <w:p>
      <w:r>
        <w:t>!"#$#%&amp;"'"&amp; ('&amp;'') * '</w:t>
      </w:r>
    </w:p>
    <w:p>
      <w:r>
        <w:t>'</w:t>
      </w:r>
    </w:p>
    <w:p>
      <w:r>
        <w:t>(( +,, -</w:t>
      </w:r>
    </w:p>
    <w:p>
      <w:r>
        <w:t>./0 '!"</w:t>
      </w:r>
    </w:p>
    <w:p>
      <w:r>
        <w:t>10%#1$220 -$1#3- 3$# #4 " #/56 7 +8-97: 8" &amp;; + - &amp;'!&amp;4"'":'! + '$?!#//?' &amp; +' +'&amp;'4 $4 &amp;&amp;' $;":$222 "&gt;+;; ' (@7 &amp;"' (A !" ' *" * &amp;'' ;;' + . ! !';! 8 &amp; $? ! #//? ' &amp;"''&amp;'" ':'' &amp;)*+#6)'#/// '&gt; !&amp;' *&amp;:' "!!&amp;@ ':&gt;62B ':'" !''"7C4!" &amp;""*$?!#//? &amp;''"'''!@"D'" ''"'':)!E!': '' . !!';! 84)'"*+"&amp;"''"''&amp;. &amp;;' ''&amp; 8&amp;"&amp;4 , &amp; #22B +':'""7C' ':'"&amp;!''' 8 ; &amp; - + #22B !@ &amp;&amp;' : ! )' !@-" ' &gt; 4 , !" +" ':' ': * &amp;'</w:t>
      </w:r>
    </w:p>
    <w:p>
      <w:r>
        <w:t>10%#1$220 -31#3- ' * ' !':' ' :' &amp;' &amp; *+ ;; &amp;@'" +&amp;;&amp;'&amp;"C4 %4 +""'"' #5):$22# +! ' " &amp;'' &amp;;4 + +'' "'" " " +;;' @ +''&amp;;4 '*+":'@;!' &amp;. ! ') 8" ':8 * ! ' &amp; *;'&amp;'C,4) + . 3 &amp;'!@$:!@$22#* +'7MN&amp;' ':&amp;":&amp;!$22$&amp;*+":'-!E!&amp;'' :+'&amp;&amp;'E'!&amp; #/:!@$22#$%;": $22$I;4&amp;&amp;' #%&amp;'!@$22#K4 54 , &amp;&amp;' M 5 ! $22$ +":' &amp;'" &amp;; +"@''&gt;&amp;@'"' &amp; '!&amp; ' &amp; !' &amp;' &amp;&amp;!' : &amp;@'" +' &amp;' ; ** &amp; !! :' &amp;J7 : + I&amp;"' &amp;K4 ''"*+" &amp;''' &amp;@ !! 'D 7:C I! . 'C &amp; &amp;' ': ' +" + &amp; : "' '' +77!' !-'!&amp;"7!'"'" &amp;&amp;": +77!'!"'"'!"*+"'''- *" &amp;' "'' '" &amp; * !O' +' M ' &amp;&amp;" 4 : " &amp;''</w:t>
      </w:r>
    </w:p>
    <w:p>
      <w:r>
        <w:t>10%#1$220 -%1#3- &amp;; C&amp;" "&gt;!&amp; 7'&gt;'' : '" 5#+062;4' :: '" %3+232 ;4* '8 +: '" 32B4&amp;)' ""'" "&gt; +"#$!$22$'''* 7" +: '" 32B;;'&amp; &amp;: '&gt; &amp;'';! '4 ?4 +""'"' $6:$22$4&amp;"*'7 62B*!@'&amp; &amp;'"'' '+:' 7:C4 +"' + &amp;': :' &amp;J7&amp;''*+ + "! 8 8! * @ &amp; $6 : $2264 !" ' ' &gt; '' 7' : "&amp; &amp;'" ':8 !@'7 '' 7'"&amp;</w:t>
      </w:r>
    </w:p>
    <w:p>
      <w:r>
        <w:t>10%#1$220 -61#3- &amp;'" ': . ! 8 !';! &amp;'' !@ '"&amp;. &amp;'" ':)';@ &amp;' :!" 4'@:" :7' "' ' !&amp;'!' @:" +"7' +' ' '"'* !' :7 ;' * &amp;' 'C "!'': ' @ +8&amp;' +"7' #6J '":'':8&amp;'&gt; ;8 &amp; !'' &amp;)#//?4 #64 ' ?)$226A ,:!" "7 I-&amp;C ,K ''" * +8! * :' &amp;" " (';!'*. ! 8 !';! &amp;'' +"'' &amp; : ' ' *+ +"'' &amp; *" * ! &amp;; * +:' &amp; "'" :' &amp;!C ! '&gt;:!&amp;4 #54 " $6 )' $226 + ;!" +" * ! !&amp;;"'')'"4 #04 +" &amp;"'" &amp; ( !&amp;7 + &amp;'' ) *;!"&amp;&amp;'5&amp;'!@$2264!&amp;"'""'$2 '@ $2264 &amp;&amp; * "'' +' 77:" &gt; ' &amp;!C "*+;;'&amp; !@7 '"7 8&amp;"!'8&amp;&amp;' ? "!@$223'#2'@$2264 !'&amp;"'!" &amp;"* D'"7 +&gt;' 7 * #? '@ $226 !" '' &amp; +'7':'8G"'@!' *+:'' '!" : +77:' "'' '"4 #?4 :'"&gt; "'!A ' $;":$225 7" ! "!&amp;"!' +;!'4 #/4 &amp;&amp;' $2;":$225;!"*+"'' '" &amp;'' +"'' 77:" *+ ;;' ;;' !@'7 7 7 ! * : ";" !'' ' &amp;@@!'&gt;?2B4 $24 7!''7"+&amp; + : C' ' &amp; '!&amp; &amp;'" 8 !'' ;' *+ '''!'!" 8' &amp;"' !' "'' !" + 32B * ' +" ;; ' 7* !7" &amp;' 'C "!'': * +8! , +: $226 +!&amp;' .!&amp;'!'7 :!&amp; 7"7 8 ('@' 7" +: '" %3/B4+'; " : @' : '" 5%+332 ;4 ' + : @' @!' 87@ : : '" 35+203 ;4 !&amp;' ' + !' !' 32B' +" '&amp;&amp;"!' #2B4 $%4 " #?&amp;'!@$225+" " $6)'$226 ';!"+"*+&amp;'+'' ! 4 $64 &amp;&amp;' 32'@$225 : " &amp;''&amp;; ''" * , ' &gt; +" 77:' +"'' '" &amp;'@$223''&gt;&amp;'" ': #22B:@ !' 32B ':'" &amp;'"&amp;''!E!!'' ;'**:'"'"' &amp;!C ! I;4' , #0)'$225K4 $54 !&amp;'' ;'* : " &amp;''&amp;; ""* +''&amp;;:' ")&gt;"'"&amp;"@!' ";')7"*++"'' &amp;" +':: +'!"'" " " " &amp;''@ + 7" +: '" %3B' +;;' ! ' &amp;!'4 $04 #2 :!@ $225 + " &gt; +" &amp;)' " ' '&gt;*' ' C#):$22%"''&amp;""* !&amp;'' ;'*+'7 +@:'''7 +'':' ")&gt; "'"!&amp; +'! + &amp;;+"''&amp; *"4 + ""* ! $%:!@$223 :'E'!"&gt; ! ": " $ ! $22$ ' ' !&amp;' +77:' +"'' '" +" &amp;'@$2234 $?4 +";!"&amp;&amp;'#% "!@$225&gt; ' "4 )'&gt;&amp;&amp;' '" ? "!@$225 : "" ' +AD&amp;' ' : * : '7 " &amp;'' &amp;; $2$$:!@$225&gt; ' ** !'4 +' ' C: &gt; '' !!'</w:t>
      </w:r>
    </w:p>
    <w:p>
      <w:r>
        <w:t>10%#1$220 -?1#3- 7 )!@ +' +''C C#):$22%!&amp;"'" &amp; ! " &amp;'' &amp;; ; &amp;!'' +*" ;!' ! N &amp; ': '' !&amp;' !'';'4 324 :'"&gt; "'!A''*&amp;&amp;' #$ "!@$225+&amp;&amp;'&amp; +""!'!" :' '* :: ,'':@I' /):$220K4 C:"7!'*&amp;&amp;' : "" '; * "' +"'*+ "!'4 3#4 " $6 ): $220 + " &gt; +" *' ' +: '"' '!&amp;"!'&amp;;'4 3$4 ,+7' "! ' !" !'! '&amp;E'&gt; &amp; !&amp; +E'' I&amp;&amp;' $# ;": $220K4 ! "'"&amp; +''' +8&amp;' " I;4' #/;":$220K4 $5 ! $220 +" ;!" + *+ +' " +'&gt;* &amp;''8*"7'!!' '7 &amp;'" ': ' 7' "4 3%4 &amp;": $%:$220+&amp;&amp;")' 4 364 "'"'!&gt;+"'7 "&gt;)74</w:t>
      </w:r>
    </w:p>
    <w:p>
      <w:r>
        <w:t>$# #4 7: R7' ) $$ :!@ #/%# IK "'" ! ;"'''" C#F'$223 @' ''';!"!'&gt;+'4654#'4 R'465 ;" "&amp;'7"" ' 5'@$222IK*'':&gt; R-: '" #/)#/6/IK4 $4 ''":7#):$223'O' ! ;' "7': '!!' ' +-: '"4 &amp;' : '!&amp;'&amp;&amp;&amp;&amp;@C7 ':7!!'N ;' ) *!' "'!' ' &amp; ' ' )7 ; &amp;&amp;&amp;&amp;&amp;"+"'' ;'""&gt; ' "'!' " &amp;&amp;''7I (#$/ % 4 #4$S #5/ 4 # S 365 4 # ' E' '"K4 + .' '!" &amp;" ":* '&gt; "&amp;&amp;' 6'@$225 !$22%+&amp;&amp;* +&amp;C4*&amp;" '&gt; ";' C7''': '+&amp;&amp;*": C) '":7I (##0/3 45@S##$352 4 %S#//?T30&amp;43#5 43@K4 34 @ " '' * ')'" ;! ' " "78&amp;":&amp;R'452':@4 %4 . '' &amp;"@!' * + ''" : ! "&amp;"&amp;+":!@$223!! ! ":&gt;)' ''&amp;*+77:' +"'' '""''"7"4:' C "'! " R'!"&amp;:'E':&amp;: ": &amp; "'&amp; R"'@" +&amp;'" 7 ' ";&gt;+'40!! !' +!@ +&amp;' &amp;@'" 7 +" ! '"&amp; : 7!'" " ' "* &amp;&amp;!"4 :' "7!' &amp; +' &amp;'' @ " :' + " '" ; * +"'' ;' "'!' ! ; '@!' &amp; '4 ' ; 7" +: '" ' ' &gt; ' &amp;' !': ": +'4 #0 4'&amp;'E'":"!' ! ;'@ +"'' '"!*-''"!E!!* "*&amp;'" 7'@ +"&amp;* "'7I (#3236# 4 3464$S#$635/ 4$'";"S##$30$ 4$@'3/2 4#@K4 +. ''; &amp; !'C &gt; ": - &gt; "' - * '' !" "8! ' '&gt;'4;:' &amp;"*+'4 #0+&amp;&amp;&amp;'" ! ;'8&amp;&amp;)&amp; ' ":&amp;&amp;" "7! +'4%#:7)*+3# "!@$22$I ( #323%3 4346K4 , R'4 63 "' "&amp;&amp;';!!' &amp;" ; ' ! &gt; ": R" R ": @"*!!' ;':8!&amp;''': !. &amp;:* &amp;:' E' &amp; ' &amp;:' I4 #K4 R &amp;' : "' "&amp;&amp;';!!'&amp;";*R</w:t>
      </w:r>
    </w:p>
    <w:p>
      <w:r>
        <w:t>10%#1$220 -##1#3- '!;'!'"'*';':E'!&amp;''@ I4$K4 '&amp;":&gt;+'4#0;' ";' " ' &amp;' E' ":'!' ! ;" +&amp;C C7 &amp;&amp;@ &gt; "' " !'': &amp;" ;4 ;!"!' &gt; R'4634$ + !''&amp;''''!&amp;: +;; ";!!'&amp;"; '*+' '"'*';':E'!&amp;''@4 )7+' !@ " "&amp;!';*+' ' " ;' ; '' ) * 8'' !!' N " "'" !&amp;' ' &amp;'* :7 &gt; +"&amp;* I ( ##/ %0/ 4 #@1 ' ";"K4 @ "' 7 &amp;&amp;' ' " ' !E! *+ ''' " "'' +&amp;&amp;"' ;' I ( ##0 #0 4$S##63#% 4%1K4 7 "'") * " !'':'"; '&amp;:E'! ;"&amp;@ "'*":C !;'!'"4''87":'* "' : '!' '' ' : 8! ' &gt; @ &amp;'' 7 "4&amp;'7 +&amp;&amp;'' &amp;" '''!&amp;&gt;:&amp;&amp;"' ''&amp;C8! &amp;&amp;&amp;; ;'48'' !;''E' ! * +' &amp;'' "&amp; ' !'" ' +8! &amp;&amp; &amp;: +&amp;&amp;"' *' &gt; ' &amp;' ""!''* "&amp;O' !@!&amp;'' '' ;'' ' I ( &amp;@" #/ "!@ $22$ $$$12$ 4 34$ ' ";"K4 54 :''' R@ "'! " R $!$22$&amp;' E'"8!"&amp;: ":4*R'4#0R&amp;&amp;* ;' * '8 R: '" ' @ ! ;' '@ &amp;C " '4 04 +&amp;C *"$2;":$225*+"'' '" +" +"'' 77:" &amp; '@ $223 ;' &amp; &amp;'C!' +&amp;&amp;'&gt;'' ' !@'77 ?2B ':'" &amp;'"4 ( $3)$225*+!&amp;' .!&amp;'!'7 :' "'" -'!" +8! , +: $226 ' ;!" &amp;'" ': 'C ':'" &amp;'" : !' !' 32B4</w:t>
      </w:r>
    </w:p>
    <w:p>
      <w:r>
        <w:t>10%#1$220 -#$1#3-</w:t>
      </w:r>
    </w:p>
    <w:p>
      <w:r>
        <w:t>' ":"''""+'"*&gt;@ '* + ' &amp;'" ': 02B ':'" &amp;'" C '@$223 ' +77:'4 +&amp;" " 7" +: '"''&amp;'" ': 02B'@''!'&amp;&amp;"!' #6B; '!&amp;' !'' ;' &amp; !" ' @' *' '4+'&amp;'*@4 ,+7' &amp; "'"! &amp;' C* +'!:'&gt;''!' '&amp; *" +''!*+": *''C "' G&amp;@ !' ** &amp;' - &gt; **!'G4</w:t>
      </w:r>
    </w:p>
    <w:p>
      <w:r>
        <w:t>@ "''&amp; '*-&amp;'&gt;'+' !&amp;;4 "! ' "7 &amp;&amp;"*+" "!'"&gt;"'""&amp;:'" ': !&amp; &amp;'"4</w:t>
      </w:r>
    </w:p>
    <w:p>
      <w:r>
        <w:t>10%#1$220 -#31#3- 4#$3 #$ # $</w:t>
      </w:r>
    </w:p>
    <w:p>
      <w:r>
        <w:t>' 5 0</w:t>
      </w:r>
    </w:p>
    <w:p>
      <w:r>
        <w:t>#4 ":@4 ' 5</w:t>
      </w:r>
    </w:p>
    <w:p>
      <w:r>
        <w:t>$4 )''4 34 :'+&gt;&amp; "! +:4</w:t>
      </w:r>
    </w:p>
    <w:p>
      <w:r>
        <w:t>7;;C</w:t>
      </w:r>
    </w:p>
    <w:p>
      <w:r>
        <w:t>- M</w:t>
      </w:r>
    </w:p>
    <w:p>
      <w:r>
        <w:t>" '</w:t>
      </w:r>
    </w:p>
    <w:p>
      <w:r>
        <w:t>V &amp;;! &amp;"'E''';"8&amp;'*R&gt;R;;;" " &amp;7;;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