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ATAS/951/2004 vom 4. November 2004</w:t>
      </w:r>
    </w:p>
    <w:p>
      <w:r>
        <w:t>GE Cour de justice, 2004-11-04, DE</w:t>
      </w:r>
    </w:p>
    <w:p>
      <w:r>
        <w:rPr>
          <w:b/>
        </w:rPr>
        <w:t xml:space="preserve">Quelle: </w:t>
      </w:r>
      <w:r>
        <w:t>https://mcp.opencaselaw.ch/entscheid/ge_gerichte_ATAS_951_2004</w:t>
      </w:r>
    </w:p>
    <w:p>
      <w:r>
        <w:t>FR: GE_GERICHTE ATAS/951/2004 du 4 novembre 2004</w:t>
      </w:r>
    </w:p>
    <w:p>
      <w:r>
        <w:t>IT: GE_GERICHTE ATAS/951/2004 del 4 novembre 2004</w:t>
      </w:r>
    </w:p>
    <w:p>
      <w:pPr>
        <w:pStyle w:val="Heading2"/>
      </w:pPr>
      <w:r>
        <w:t>Erwägungen</w:t>
      </w:r>
    </w:p>
    <w:p>
      <w:r>
        <w:rPr>
          <w:b/>
        </w:rPr>
        <w:t>E. 009</w:t>
      </w:r>
    </w:p>
    <w:p>
      <w:r>
        <w:t>## ) ) )+## D # 066D9</w:t>
      </w:r>
    </w:p>
    <w:p>
      <w:r>
        <w:t>#+*# )) '# + + +( &amp;# (# )/); #F##49#&amp;( # +) #)++*' #') ) (++ # #+ # ('# ?/ # &amp;)4*((Q'#'# *(#(+ # +9 ) ++ &amp; ( # + ) ' ? #**+ '# )# ?) #+ #;+)+ (+066&gt; + +'Q+?( ' )+##))#)+ 9 019 )+## ) 07 = 066D&amp; ( Q+ ? (# ++ ) # + # ;+)+ )4 0 F 066, &amp; )4 0 L# 066D&amp; ) #+ # 9 079 # &amp;)))+'##+#)#*))#)F++;###&amp; ( +#+'*/ &amp;) + +)1D'#12229 # * )# #))+F0666&amp;(+'# &lt; Q)NN1P222988#() )#&amp;*&amp;# )+4) 4&amp; 1&gt;# 066,&amp; + # )' #+ # ) # )( F#&amp; G.)H&amp; * )#4 + # + NN7P22298 #9 (++B+*(# )'##;( ).+# B&amp; ) R # # # F# ) ;# R )# '# ?(+ B9 '.&amp;))+*(## )#S Q+F##F##9 0-9 $ F ) 'M ++ &amp; ( ) # )+##&amp; 1,= 1222&amp;*##+)# M #)F++;###9 * ) # '# + + .+ )#</w:t>
      </w:r>
    </w:p>
    <w:p>
      <w:r>
        <w:t>50,6051227 8-5078 0 F066, 70 = 1222 T *# + # ) N976P06-932T#++F 9 0,9 # ) 1, F 1222&amp; F++;### ) # )++ + # )+## ? #9 ) F;#&amp; # / ? # #9$&amp;## ;M) + )*((L#)++F##F###? F#&amp;#*( +' ?( 9 0&gt;9 ) )-= 1227&amp;( ))+### # ))) #&amp;M )*#;#+)+##)1,= 1222 ;+ #9 (;;# '+ *(+8 ))+F066, 066&gt;)+L?8('# ;# + ))+4)4 );# *('# ##*# F# #F## # #+ + *( 06669 &amp; '# M+ ;+ ) ;# + F# ' # # ) F# 066&gt;&amp; *#&amp; ( &amp; )# / ##+ ? ; )+ #9 (++ #; )'#;#&amp;)))#+ +L +9 0D9 )13= 1227&amp;(+4 # L + )+##4)#F )#@#84K $C ;+# #4))# #)( ;)#9 ))# #&amp;F++;###) ##)#*+*( '# *( + # )' #+ # ) F# #F## * #&amp; #* )+# )# ) )+4 ) 4 ) ( ('# + +#;+9 ?( #))+###; #9 ) ) &amp;F++;###) #;# '#*( '# # #;+( )*('# + +8#+ #))M F# #F## # N&amp; ) '#' ) 4&amp; * + # ) )++)+1&gt;#066,9 B)#)4(+ # # ' *0L# 066&gt;9(M# # . ) ' )# # '# .+ ;# ? ( ) # ) )+F066, 066&gt;9 BB4*(# #F*((# F# # * + # )#;;+ L#)#* #+ + 8#+ +9</w:t>
      </w:r>
    </w:p>
    <w:p>
      <w:r>
        <w:t># *( (F ) '&amp; # (Q # ) #'#+B# .4 ) ( *( ('# #))##)+4)49</w:t>
      </w:r>
    </w:p>
    <w:p>
      <w:r>
        <w:t>?( #)))) # #) #&amp;F#)## &amp; ?*.+# B# # )) #* +#) +#?( ) B)0L# 066&gt;9 039 +'#)16 F1227&amp;( +*( *(0666 * ('# #;+))+4)4&amp;*('# ' &amp; 066&gt;&amp; M+ ;+ );#+ F#' # #)')</w:t>
      </w:r>
    </w:p>
    <w:p>
      <w:r>
        <w:t>50,6051227 8,5078 #F ) + # # 8#+ #&amp; *( &amp; ) ))) #T)++#*#4)+4)48'# #)#*+ * 8# + # ? .B&amp; *&amp; ) + )(*/ ) 3#066&gt;8# +4)+4)48&amp;'# ;#?( )+##)12 F0667 #'?(F#B ## #+B+ )++('##'+066&gt;&amp;; )Q;##9( # +# #+ #B*(+###;)+ #? #;9#&amp; # *F#&lt;.+# B+ )'#+ +) )4)+4&amp;#Q#)( # #+)# )9 069 )#*)16 F1227&amp; *(##+ # )#;;## ) ) )) ) # + #&amp; # M#*+*(? G('# ##+)+4) 4&amp;*# ## )4 ?+ F#B #)( #&amp; *()F;#)++ H9&amp;++ +**( '# '+# F )# ?(*/ ) '# / '+#;#+&amp; ) *(#(Q# #)#'#+B# .4)( 9 ;# )#*(#+ # #F*((# #;+ )# ( ))+4 )4#);# *(('# G##+H +'+ 9 129 +#*)0)+F1227&amp;( # # #9 109 # ) 07 L'# 122-&amp; ;# '# * # #B # #; #+.#&amp;'#) )&amp; *(## # )+'# #) #9</w:t>
      </w:r>
    </w:p>
    <w:p>
      <w:r>
        <w:t>50,6051227 8&gt;5078 ,+</w:t>
      </w:r>
    </w:p>
    <w:p>
      <w:r>
        <w:rPr>
          <w:b/>
        </w:rPr>
        <w:t>E. 09</w:t>
      </w:r>
    </w:p>
    <w:p>
      <w:r>
        <w:t>+'FW 5</w:t>
      </w:r>
    </w:p>
    <w:p>
      <w:r>
        <w:t>19 () ))#)+ W 79 )+### #)-= 1227 '#?(# #+ ')+##)#)+ W -9 )(# #+?'? &amp;? # ))+&amp;),22;9W ,9 # **# # M #+ #;+)+&amp; # ' ; + / ) )+# ) 72 L )4 #;# # # )+ )+ #F ;+)+ ) &amp; $._#U.;*#&gt;&amp;&gt;22-</w:t>
      </w:r>
    </w:p>
    <w:p>
      <w:r>
        <w:t>&amp; #M#9+#)# KC #)#*M *)+## )+#F ## ) )+## *+W FC M * #; # '# )) )+##W C #B ) ) + 9$#+# # #++ +++ C FC C #8)&amp; #F ;+)+ ) #4 *(# )' )+ #'F9 +# ) #Q)'&amp;*# L# +#(#(B# ) #4 # ) 9 $ +B L# +# )+## *+ (' ) * + + M+)#+ @ 907102&gt; 023C9</w:t>
      </w:r>
    </w:p>
    <w:p>
      <w:r>
        <w:t>B;;#4K</w:t>
      </w:r>
    </w:p>
    <w:p>
      <w:r>
        <w:t>#NN</w:t>
      </w:r>
    </w:p>
    <w:p>
      <w:r>
        <w:t>+#) K</w:t>
      </w:r>
    </w:p>
    <w:p>
      <w:r>
        <w:t>"#$ "</w:t>
      </w:r>
    </w:p>
    <w:p>
      <w:r>
        <w:t>+ #8L# K</w:t>
      </w:r>
    </w:p>
    <w:p>
      <w:r>
        <w:t>!#% !!</w:t>
      </w:r>
    </w:p>
    <w:p>
      <w:r>
        <w:t>#;)+ / #;#+M ###*(?(;;#;+)+ )#B;;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