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ATAS/950/2004 vom 22. November 2004</w:t>
      </w:r>
    </w:p>
    <w:p>
      <w:r>
        <w:t>GE Cour de justice, 2004-11-22, DE</w:t>
      </w:r>
    </w:p>
    <w:p>
      <w:r>
        <w:rPr>
          <w:b/>
        </w:rPr>
        <w:t xml:space="preserve">Quelle: </w:t>
      </w:r>
      <w:r>
        <w:t>https://mcp.opencaselaw.ch/entscheid/ge_gerichte_ATAS_950_2004</w:t>
      </w:r>
    </w:p>
    <w:p>
      <w:r>
        <w:t>FR: GE_GERICHTE ATAS/950/2004 du 22 novembre 2004</w:t>
      </w:r>
    </w:p>
    <w:p>
      <w:r>
        <w:t>IT: GE_GERICHTE ATAS/950/2004 del 22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#$%&amp;$#&amp;''&amp; (#)*'#&amp;''% ( (+ +( + + *, -. &amp;&amp; /0 &amp;''%</w:t>
      </w:r>
    </w:p>
    <w:p>
      <w:r>
        <w:t>1111111111 !"#$%&amp; #% ! ! #%!"%# #%%'#!() &amp;(%* %</w:t>
      </w:r>
    </w:p>
    <w:p>
      <w:r>
        <w:t>% 22 +( + 3+4+5(! *%+,-./01( # #&amp;</w:t>
      </w:r>
    </w:p>
    <w:p>
      <w:r>
        <w:t>2.3-.2 + 2( -4 5!&amp; 5!&amp; 6666666666 &amp;' -+,. ! #%# (# #(71(-8!&amp;'-+++4 *(# $# !'$ 9%( %$#%#)4 &amp;#7% # # # '$#!"&amp;#!" '#&amp; !#-- &amp;'-+++4 .4 %!%#(71("# " % !# ::7 (# $# '&amp; !"! ! $ #% % $;#4 # %!#(&amp;%#!(!##11!)!&amp;)#! % !#&amp;%#!"(#.//-4 04 !&amp;! ! .0 % %&amp;) !&amp;! # # # ? "# # @)(&amp; &amp;(%* !# # ( 9% #% ! (##% # &amp; .//-4 !%'%#!"#!)#1%!&amp; !!#A #% 3%%?"#$# %&amp;'B4 84 .C &amp; .//. !"#$%&amp; #% ! ! #% ! % " 7 "$$# % ! "2#(#!# =#21 " &gt; %(!&amp;!!"% #%%#&amp;% % % $%#! #! #? 7&amp;#1!&amp;! !?# # #?"(# '%# !"#!%!7"A # '#!% (" %)!# # &amp;.///4 D4 ! ! -D (# .//. "# !% %( !&amp;! ! % &amp;&amp; 7"% %#!" ?## $%#$%&amp; #% %' ! " %&amp; # % !"## ! (#%!!E !!&amp;!4 C4 !##% ! D 9# .//. " 9 !&amp;! !"% #% % #&amp;% #%!%# #%!%!# #%%" 4C!%# "#(#!# = &gt;4%#!?"# %&amp; # !% # #%%!(!"#(#!# ?#&amp;% %#7 # $4 ,4 ! !.,% #(%? ' ?9% #%!( # # ( 7&amp;#?""(# #%#?"!' !".//-4 % # # ! !#$$ #$%&amp; #% ## 1 ! %</w:t>
      </w:r>
    </w:p>
    <w:p>
      <w:r>
        <w:t>203-.2 %: &amp;%%) ?" (# (##% ! /C % ! % #( 7 1( ?" # % ( K./ M 2.D3-/N "# (# ! "J# ): "(# 7 /-.D ( %&amp;&amp; % #% K-/ M 2-,D3-/N4 (##% '#%#!1"(# 7/F(&amp;O&amp;% #%4A&amp;!:&amp; (#" $$ 7&amp;%&amp; 274 # ( .. &amp; .//- % % E ! "# (#"(# %7/0(K..DM2..D3/N7"J#!%# 7/-(K-DM2 D3-/N 7 "J# ):4 "A&amp; ! :&amp; (# $$ &amp;% # !$## % #? !#(!"J#!%# ) 9 "# (# &amp;# % "J# ): !$## # !# # ! 0/ !) #:#?!?! #$%24</w:t>
      </w:r>
    </w:p>
    <w:p>
      <w:r>
        <w:t>)&amp; (.,%(&amp;'.//-%# (#"(# % 7 /8 =.38&gt; ( % #% % "J# !%# /-.D ( % #% % "J# ):4:&amp;(#%$% #%!#)# &amp;% # !$## '#</w:t>
      </w:r>
    </w:p>
    <w:p>
      <w:r>
        <w:t>283-.2 #&amp;% ! %?! !E !%# !$## #&amp;% ! % ##!E ):4 %( A&amp; #?.89# .//0%P"# (#"(# %"J#!%# 7/0=.30&gt;(K..DM2./3-F/N %"J#):7/-( 2-.D M 2-D3-F/N4 "A&amp; ! (##% ! 1 ( 7 -D &amp; &amp;% # # (#%"J#!%# !/8 %"J#):!/-(&amp;O&amp; % #%4</w:t>
      </w:r>
    </w:p>
    <w:p>
      <w:r>
        <w:t>$# ./ % &amp;%!#$# # # !1 -% 4 L# 7" #%!" #%!-C9)#'$! .,9(#.//8= R-0/-/C&gt;!%#)(%#!% -0$(# !#%# #% # %#) &amp; #' %! %# ! #) 7 %# 9) # # ! " ! " #%!%(A9)4 .4 %$%&amp;&amp; 7 " 4 0 4 0 ! !#%# #% # %# # %!# ( " (#)!%# ! !( %&amp;&amp;##% %! % % &amp;# !"%$$# #' % ! %# # #?% &amp;&amp; % #%&amp; #1!"2 #(#!# 4 04 %#$! #)!!%# !%#!C% %' .///= &gt; (#)-9(#.//0 S &amp;%!#$# #% !%&amp;'!#%# #%)!!%&amp;#!T2#(#!# ! T2(## (#( 4 !T1 &amp;%# )# !#%# #%!%#"2(## (#( = L&gt; !%# "2#(#!# = &gt; (#) 9?T 0- !&amp;' .//. )! ##%?1)#'% (#)&amp;%&amp; %P $# 9#!#?&amp; ! &amp;# % %!# = R-.,8C,%#!4-&gt;4 84 #'!% % ?%# 9 !$%&amp; !# # ('7$%&amp;%$%&amp;&amp; A 4C+ F8 L4</w:t>
      </w:r>
    </w:p>
    <w:p>
      <w:r>
        <w:t>2C3-.2 D4 !%# 7% #%%#&amp;% !"2#(#!# ?# # 7 :*#?&amp; %*:#? #$#&amp;# %)# &amp;!#%#! ?#% #&amp;% &amp;%#7 $#'!) ?#&amp;# %!# #%!")%( !%# 7! #%= 48. &gt;4 C4 A &amp;!" 4C4. )% !%# A #%%( !" 4+40#%) &amp;?"#%( !%&amp;## #! :'# L# &amp;# &amp; "# %&amp; % ! ( ! "#(#!# &amp;%# #1!% # #%4 ,4 %(# !1%!! &amp;#&amp;%&amp; !(!"#&amp;% ! (#$##7 %?% %&amp; # #1!% # #%4 F4 %#!%&amp;&amp;#&amp;% "?##%!%#(#!# '%#! $;% &amp; ! "#! !" # % !" (# % % %&amp;# %!##!(#= 48.4. &gt;4L%9#! % ! &amp;# #A %!###( G(O # !(O #U( "%#%:U&amp;)U$# %# =%#!%&gt;UAV424U !7"# #%7"A # '#!% = R-.8.8,-.- +/ %#!4 0 $&gt;4 "#&amp;% %# !) ! )(# 4 () % )(&amp; :!# ! ( ( !?"7% #%%#&amp;% !$#'!)4 +4 # #%!" 40C40 4! "#&amp;% !$#'!)%?" #%!")( # !%)%#" #! % %#A(% %)?)W7!"#&amp;% (#$%#! $;%)#1! #4 L% ## "#(#!# "#&amp;% ! "2#(#!# = &gt;%!&amp; ?"#*)($#'!( ?%!# #%!" 4 0C40 4! % &amp;#%?"% # (# 7 !# %#) '# &amp; ! &amp;%# ! /. % %?" #&amp;# #%'# !:&amp;(#7-/!)7 #! =./N!!#&amp;1 :%#X% U&amp;!:&amp;(#G%!&amp;2&amp;# 5Q 38&gt;4 L% "R L "# A# 7 $%# !#&amp;# #% ! "# (# #&amp;# #%!:&amp;(#?(#&amp;# %# # %!&amp; % !&amp;O&amp;)($#'!(%?" S&amp;O&amp;$$ ?"!#&amp;# #%!"# (#%#&amp;# #%!:&amp;(#! #&amp;# &amp; #%4 " )&amp; (' % !" # ! :&amp; (# = A&amp; %# % %# :&amp;#%# % %&amp; U :#$$F/DC('!1-9(#.//-U R-/,.+ -+F.4.DDU-+F040./&gt;4</w:t>
      </w:r>
    </w:p>
    <w:p>
      <w:r>
        <w:t>2,3-.2 -/4 &gt; % ! &amp; $%# % % 6666666666 ! "# ! %2%: &amp;%%)# ? "# (# ! % # % ! "# ( #%!! '#&amp;!#() #(!%J#):'# -F&amp;#-++D!/C7"J#!%# !/-.D7"J#):(% #% (##%'#%#!1"( 7/F(&amp;O&amp;% #%4#&amp;# $#A"R L" # 7"%?"# %(# !% O %#!%&amp;&amp;)(&amp; :!#!(4</w:t>
      </w:r>
    </w:p>
    <w:p>
      <w:r>
        <w:t>'&gt; (:%% ))( #%#'!(##% &amp;#-++D &amp;.//-#?"&amp;.//-"# (#(% #% # !/07"J# !%# !/-7"J#): ?"A&amp;!:&amp;(#&amp;% # !$## % #? ! #( ! "J# !%# %P "# (# &amp;# # ) %"J#):!$## # !## ! 0/ !) #:#? ! ?! #$%24 # !" #$# &amp;!#!.F&amp;.//-$#) !%#!"# #&amp;?:&amp; (#!" % %&amp; % 7"J#!%# ) !# S% ! (##% 7 "J# ): % %&amp; % ! ":&amp;#:&amp; ###?% %&amp; #$!":&amp;#:&amp;#$#4S !%?:&amp;(#!"J#!%# #$#7#&amp;# !-/!)$#A "R L #!"J#):$% &amp; # 4 % ! #$# &amp;!# &amp; #% ? % %% # " ! (##% ! " #%#&amp;##?!"))(4 --4 %# ! .C &amp;' .//- 7 6666666666 56666666666#!#?# (%#A&amp;# # 0/&amp;# -+ &amp;'.//- ?"#)# %!"'#!"# !%'%J#?#(# !/C-++D7/049% # ?"#(# % ?(##% # !/0 ((%&amp;#%'7!%# !//D7):%&amp;#%'4</w:t>
      </w:r>
    </w:p>
    <w:p>
      <w:r>
        <w:t>%!D&amp;.//8#'!#%# 7(##%7 "J# !%# ! /. ( ( 7 "J# ): ! //F 7 /- # % &amp;#%' % !!"%'( #%4 -.4 (!% &amp;!#A !%!&amp;!#%: &amp;%%)7 9#!# #% ! # * # ! % ? ( ! % " #'&amp; ))( !# &amp;# -++D ! 7 ? ## &amp;#$ &amp; %!# #% ! " 4 0C 4 0 4 ! ? #&amp;# #$#$#A"R L # # &amp;%#!&amp;.//-4 % $%##%!!$ !% &amp;!#A &amp;#-++D &amp;.//-# #&amp;%#' ! ! &amp;# ( A # ! ! 7 ? "# !( )(&amp; # ! ( %$%&amp;&amp; 7 )&amp; #% &amp; #%4</w:t>
      </w:r>
    </w:p>
    <w:p>
      <w:r>
        <w:t>2F3-.2 L%9#! !% #" %# !&amp;## #(%9)!%#( %#! $# %&amp;&amp; %( ? %?"# % %(# ! # =Y&amp;&amp; !# ! Z#(#%X: 81&amp; !# #% -+F8 4 -0CU [!(\ ): $).1&amp;!# #%4.,F:4D&gt;4!%&amp;# !%#9)$%!!##%$!#%# #%% #! %#$# ?#$ !"O '#!&amp;#1#$ '# %&amp;&amp; (#&amp;'' " 272!# ?# !) ! (#&amp;' %! 4 $$# !% ?" $# # O %#! &amp; %&amp;&amp; :*% :1 %#'4 &amp;# % &amp; ! $# ) % (#)'9)!%# : #A?### %'' = R -.C 0C/ %#!4 D 4 ' -.D -+D %#!4 :4 . $&gt;4 %&amp; !"#&amp;%#'## !" '#!&amp;#1#$ '! 7 #! ?(!% # (#&amp;# $#A"R L% (%#!%# 7% #%%#&amp;% #*#!$%!&amp; ?## %&amp;&amp; (#&amp;''4 %# ! -- % %' .//8 6666666666 %$#&amp; ?"# # #&amp;%#' ! ! &amp;# ! 7 ? ( #&amp;# &amp; #% (# # &amp;##?"))( #%%!# # %#' ?!!)!"# (#!/C7/0!!# !"(% #%! &amp;!# %(# (#!" # 7" 4 % !&amp; !!%#?% "% !&amp;!# %: &amp;%%)! # ?" ?"&amp;.//-?"$# 7 %( A &amp;!# '# ! %(A A&amp;4 !% !!#?( #(&amp; '! # ? " ?"!' !".//-?(##%" $% &amp; ! #%%# ! #'%#!"O #(#&amp;!#&amp; 4 )&amp; ?%''?%# 7 #%!)&amp; ?"# '%# ! "#! !" #%!7"A #%&amp;&amp; "#!#? !!&amp;!!"% #%%#&amp;% 4</w:t>
      </w:r>
    </w:p>
    <w:p>
      <w:r>
        <w:t>9 # !&amp;# ? %&amp;&amp; ! !"#$%&amp; #% ! ! #%"#!# #%% #2#!%(!&amp;!!"% #% %#&amp;% !%.C&amp;.//.%?# '%#!"#!% !7"A # '#!% (" %)!## &amp; ./// % % %&amp;!# $$ %?%# " # ! !" % % % %: &amp;%%) # ( " # ! #%7&amp;%&amp; !97!$;% ?"# '%#!"#!%! 7"A #4</w:t>
      </w:r>
    </w:p>
    <w:p>
      <w:r>
        <w:t>2+3-.2 ( ! ?# 1! # * # ! %#! ? ":*% :1 (#&amp;'' ? ( ! % '# %!#&amp; ? %!# #%!")( # !(% #( % #% !&amp;.//-4#'! #!!%! !&amp;.//-%&amp;&amp; &amp;%&amp; !(!"#&amp;% 4 -04 %(# !"A&amp;#7 #% %&amp; # !% # #% &amp;.//-4</w:t>
      </w:r>
    </w:p>
    <w:p>
      <w:r>
        <w:t>! " 4 . % %&amp;#7"%'#) #%!*!% # #% &amp;%*!#)A 40 -. L4 ##% ! * ! % # #% ?"# A #(# #(4 % #(# #(% !*!% # #%7%&amp; ! -9(# ! " ?# # ! 7?% ./ = 404- L&gt;4 % %9%# #(# #( !" A; #(# #( % (%#*A2&amp;O&amp;!% # #%% ? %9%# # ( ! % # #% ?#( &amp;%# !%' ! % # #%&amp;##&amp;= 4040 L&gt;4 -84 "% % "* A !" #(# #( !# % #(L#9?"&amp;%#!"(#.//-#%(# !"A&amp;##%%9%# (! #%!!% # #%?#( &amp;%#!%'! % # #%&amp;##&amp;4 % !%&amp; #!#(#!!"%A!% &amp;##'! #!%&amp; #%5 ?#2#(!!%' ! % # #% &amp;##&amp; !# "#( ! % % L# 9?"7 (!"#&amp;% 4% !% (%#*2&amp;O&amp; !% # #% %&amp; # !% #1!% # #%7$#!&amp;' .///4 ## % ! ( ! % #&amp;% &amp; .//- %!# #% !" ##" #1!% # #% # #4 %7! &amp;#&amp;%&amp; !#!!%# 7"% #%% #&amp;% 4 -D4 ( !" 40D4- !%# 7"% #%%#&amp;% !# &amp;# 9% ! &amp;%# % !? % %!# #% ! !%# % #4L%" 48.4. % %#!%&amp;&amp;#&amp;% ?# ?# '%# ! $;% &amp; ! "#! !" # % !" (# %%%!(#!! #= 40C40 4! &gt;4 L%9#! #?!&amp;## #(% %!# #% %( %9% &amp;# %? " ?# %(%? "#&amp;% '% # '## !( ! " # #(#' " 272!# # !</w:t>
      </w:r>
    </w:p>
    <w:p>
      <w:r>
        <w:t>2-/3-.2 %!# #% %) 7 ! &amp;#1 (# ! " 4 .+ 4 - % #4 % %!# #% ! &amp; !%# O %#! %&amp;&amp; &amp;##"#&amp;% !0C/9%# #%% ' #"%(%# ?"!%=!A#1&amp;(# &gt;4!&amp;#1(# !%# 7"% #%%#&amp;% !#&amp;%&amp; %P"% (%# ?"#&amp;% %( !%# 7 #%&amp; = 4.+ &gt; ! !%!(# 1"A# #%!0C/9%# #"%!%# (%## !"#&amp;% !)%! 7 %!# #%= -+F040./&gt;4"#&amp;% !%)!=!A#1&amp;(# &gt;% # 1)4</w:t>
      </w:r>
    </w:p>
    <w:p>
      <w:r>
        <w:t>% %? "#&amp;% # ! # #%% ' ?"# (##'?"&amp;# #!4 -C4 "1"$$ #%!% %$$% ! '#4# ! !%# !%# !1 % O $#A !"1 %! (# ( % !# ! !"4</w:t>
      </w:r>
    </w:p>
    <w:p>
      <w:r>
        <w:t>"#&amp;% # (&amp;%#!&amp;.//-%!%# 7"% #%% #&amp;% ##&amp;.//.4 -,4 %!%# %? O !&amp;#4 -F4 % %' )#!#!&amp;# !-"///$4#% %*7 # !!4</w:t>
      </w:r>
    </w:p>
    <w:p>
      <w:r>
        <w:t>2--3-.2 (2 (+ +( + + G</w:t>
      </w:r>
    </w:p>
    <w:p>
      <w:r>
        <w:t>6-/7/ 8 9// / 3" $:&amp; ; 7/</w:t>
      </w:r>
    </w:p>
    <w:p>
      <w:r>
        <w:t>-4 ('%# 9 5!&amp;6666666666% !##% !D9# .//.!"$$# %!"2#(#!# 4 7/</w:t>
      </w:r>
    </w:p>
    <w:p>
      <w:r>
        <w:t>.4 "!&amp; 4 04 !##%# #)#4 84 # ?% !%# 7% #%%#&amp;% !$#'!)!# &amp;%#!&amp;.//.4 D4 (%#7"# #&amp;%%(!##%!!%#! 4 C4 %!&amp; "# #&amp; 7 ( 7 % %&amp;&amp; ! -"/// $4 7 # ! ## #%7$# !4 ,4 $%&amp; # ! ?" ( $%&amp; % % O ! !# ! 0/ 9% !1 % #$# #% # %&amp;&amp;! ! #' $! ! L:\#X:%$?# C C//8</w:t>
      </w:r>
    </w:p>
    <w:p>
      <w:r>
        <w:t>%# A&amp;#4 !# O %%)4 &amp;&amp;%# !%# G &gt; #!#? A &amp; ?!##%% !#%' ## !!##% ?U '&gt; A% % ? &amp;% #$ # #&amp; %(%# !&amp;! !##%U &gt; % #) % ! % 4 L# &amp;&amp;%# % # %# &amp; &amp; % &gt; '&gt; &gt; #2! #'$!!% &amp; #1%?"# !(!#('4&amp;&amp;%#!%&amp; #%%&amp;%* ! ( ?# % 9%# ## ? !##% ? "(% ! ? A!#% = 4-0.-/C -/F&gt;4</w:t>
      </w:r>
    </w:p>
    <w:p>
      <w:r>
        <w:t>)$$#1G</w:t>
      </w:r>
    </w:p>
    <w:p>
      <w:r>
        <w:t>[] Z</w:t>
      </w:r>
    </w:p>
    <w:p>
      <w:r>
        <w:t>#! G</w:t>
      </w:r>
    </w:p>
    <w:p>
      <w:r>
        <w:t>5* 5</w:t>
      </w:r>
    </w:p>
    <w:p>
      <w:r>
        <w:t>2-.3-.2</w:t>
      </w:r>
    </w:p>
    <w:p>
      <w:r>
        <w:t>)$$#129# G :#</w:t>
      </w:r>
    </w:p>
    <w:p>
      <w:r>
        <w:t>LL</w:t>
      </w:r>
    </w:p>
    <w:p>
      <w:r>
        <w:t>%#%$%&amp;! O % #$#A ###?"7"$$#$! !%#)$$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