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https://mcp.opencaselaw.ch/entscheid/ge_gerichte_ATAS_94_2007</w:t>
      </w:r>
    </w:p>
    <w:p>
      <w:r>
        <w:t>FR: GE_GERICHTE ATAS/94/2007 du 1 février 2007</w:t>
      </w:r>
    </w:p>
    <w:p>
      <w:r>
        <w:t>IT: GE_GERICHTE ATAS/94/2007 del 1 febbraio 2007</w:t>
      </w:r>
    </w:p>
    <w:p>
      <w:pPr>
        <w:pStyle w:val="Heading2"/>
      </w:pPr>
      <w:r>
        <w:t>Volltext</w:t>
      </w:r>
    </w:p>
    <w:p>
      <w:r>
        <w:t>!"#$%!&amp;$$% !'(!&amp;$$) ** *+ + * + ,- " . /0 &amp;$$)</w:t>
      </w:r>
    </w:p>
    <w:p>
      <w:r>
        <w:t>!" !#$% "$ !&amp;' ! !" ! $ (()(( ( * ((( ( ( * +, -./#$01/ 12 (</w:t>
      </w:r>
    </w:p>
    <w:p>
      <w:r>
        <w:t>( 3 !$$ !#$ 4#'#$1560 78 2 ((</w:t>
      </w:r>
    </w:p>
    <w:p>
      <w:r>
        <w:t>(4'09#$</w:t>
      </w:r>
    </w:p>
    <w:p>
      <w:r>
        <w:t>": 1 2/23 4 - 56$%6&amp;$$) ! 66 ! 66</w:t>
      </w:r>
    </w:p>
    <w:p>
      <w:r>
        <w:t>&amp;/5;6&amp;1;;6 1&amp; '!$ 0&gt;1;;60/?!@!4 4 #!?$ #" % ! " A 0.B9 $ "0.B1C)"$$!" $ 1 '!$#"$" 4 #!?$ "#$'#!$" % #"%-#:C# $!'= /= ##"$"$&gt;$"#? &gt;$1.&gt;1;;6=# $ &gt;'!$ % $ % ":$: C$ ## #$' )% 9&gt;$1;;6$"$"$! ):: 4 "1;$4 1;;6#D"$ #$'= $1;;6= B= ( (()(( ( * ( (( ( ( * +, /0$4 1;;6 )% ! )"%$ !!$ !' E 2=01/);;5=B;= $$$" % "$" $! E 2</w:t>
      </w:r>
    </w:p>
    <w:p>
      <w:r>
        <w:t>(</w:t>
      </w:r>
    </w:p>
    <w:p>
      <w:r>
        <w:t>(F E7@C# /0$41;;6 C"C)% ! )"%$9&gt;$1;;6E2=111)B96=G 6= $'" # 4 " &gt;$" # 06 &gt;% 1;;9C!#$$ $"H$!$$ )%!!$ !' +2=01/);;5=B;,#"$$!!$ %!! 2=0B % 1;;9= &gt; $ C" C)E ":$ )4%$ ) /; &gt;% 1;;9 H$$ $$4= 5= )4 )4&gt;$ ":D""$"' "E&gt;'= * 0= )$=1B :" "4#' #"%-#: %%%$$% $" 09 "!40../+2,$"%' 0&gt;%1;;;?'#" %=C&gt;$$ # I #$$ $E#$'+$=011$01/ %G, &gt;' %!#"$$ )$=9/=0 :" "</w:t>
      </w:r>
    </w:p>
    <w:p>
      <w:r>
        <w:t>&amp;/5;6&amp;1;;6 /&amp; 0.51 +, $ E ?% 4 $ #0J$1;;/ $#?C):: "$"$!+$=0 ' %= 1= ()$=112+%$%' #0&gt;%1;;;, % #$$ $ C $ !' $ #$'" :!"!$D$=01101/0 $#$$ $E#$'# E ::"$#$$ $'!$" % 4 #' D$$ "%$!$ !!$ % $ #$$ $'!$" % 4#'D$$"%$!$ !!$ !'+:=$=1 $ E #$$ $ $ E )% 4 #' D$$ !!$ !' $"H$ !!$ % + 20151/;3</w:t>
      </w:r>
    </w:p>
    <w:p>
      <w:r>
        <w:t>201. ' #!? $ " #$' # !$" #$$ $ C $ !' # ! = $ #$$$ I#$ !'1 $1;;6 $EC&gt;'!$ %$ %D"$= /= ( !$ # $ #$$ C # $ !' # ! $ 2=69)..0=1B+111)B96G0B E"$" " # $$$ #"%- ": = $ E DG "#!$$ 2=//)..B=6B+69)..0=1BK1,= # # &gt; "$!$ # #$' &gt;C)!!$ $:$ #$$ $ !&gt;$ %"4"": $$#$$ $E $"H$!#$ !$$ G=$"H$$"$D!!!"')$=01 ) #"%-#:%%%$$% $" 05%0.5 $1;;/, B= "!!$#L#" "$$'$$+$=9/=1$ 5.8=0 #" !$$% 01#$!40.5B,=</w:t>
      </w:r>
    </w:p>
    <w:p>
      <w:r>
        <w:t>&amp;/5;6&amp;1;;6 $1;;6&gt;C)!!$ $:$=1 2/23 4 - 56$%6&amp;$$) ! 66 ! 66 1= I- !$$C 4= /= $C#" $'$$= ? $:$ # # !! " "</w:t>
      </w:r>
    </w:p>
    <w:p>
      <w:r>
        <w:t>4:" " (@MN@:C66;; $ C " $$C" $ )%## C"$"D#" "$+$=0/10;6$0;5,=</w:t>
      </w:r>
    </w:p>
    <w:p>
      <w:r>
        <w:t>'::?</w:t>
      </w:r>
    </w:p>
    <w:p>
      <w:r>
        <w:t>22</w:t>
      </w:r>
    </w:p>
    <w:p>
      <w:r>
        <w:t>" $K</w:t>
      </w:r>
    </w:p>
    <w:p>
      <w:r>
        <w:t>O( O #:! #"$H$$$:"D#$CIEI:::" " #'::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