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ATAS/94/2004 vom 2. März 2004</w:t>
      </w:r>
    </w:p>
    <w:p>
      <w:r>
        <w:t>GE Cour de justice, 2004-03-02, DE</w:t>
      </w:r>
    </w:p>
    <w:p>
      <w:r>
        <w:rPr>
          <w:b/>
        </w:rPr>
        <w:t xml:space="preserve">Quelle: </w:t>
      </w:r>
      <w:r>
        <w:t>https://mcp.opencaselaw.ch/entscheid/ge_gerichte_ATAS_94_2004</w:t>
      </w:r>
    </w:p>
    <w:p>
      <w:r>
        <w:t>FR: GE_GERICHTE ATAS/94/2004 du 2 mars 2004</w:t>
      </w:r>
    </w:p>
    <w:p>
      <w:r>
        <w:t>IT: GE_GERICHTE ATAS/94/2004 del 2 marzo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&amp;'()*&amp;)+++ "&amp;,(&amp;)++( -" " #" # # % +) )++( '. #/</w:t>
      </w:r>
    </w:p>
    <w:p>
      <w:r>
        <w:t># " 0 1 0 " " 2#3</w:t>
      </w:r>
    </w:p>
    <w:p>
      <w:r>
        <w:t>!"# $%$$</w:t>
      </w:r>
    </w:p>
    <w:p>
      <w:r>
        <w:t>$$ &amp;'</w:t>
      </w:r>
    </w:p>
    <w:p>
      <w:r>
        <w:t>&amp;() *+,,++</w:t>
      </w:r>
    </w:p>
    <w:p>
      <w:r>
        <w:t>+'</w:t>
      </w:r>
    </w:p>
    <w:p>
      <w:r>
        <w:t>% 4444444444 4444444444</w:t>
      </w:r>
    </w:p>
    <w:p>
      <w:r>
        <w:t>)-'# . &amp;''</w:t>
      </w:r>
    </w:p>
    <w:p>
      <w:r>
        <w:t>. &amp;,+/'</w:t>
      </w:r>
    </w:p>
    <w:p>
      <w:r>
        <w:t>-</w:t>
      </w:r>
    </w:p>
    <w:p>
      <w:r>
        <w:t>+)) 01111111111</w:t>
      </w:r>
    </w:p>
    <w:p>
      <w:r>
        <w:t>2-3</w:t>
      </w:r>
    </w:p>
    <w:p>
      <w:r>
        <w:t>%4$5</w:t>
      </w:r>
    </w:p>
    <w:p>
      <w:r>
        <w:t>4$5%64%777 0"</w:t>
      </w:r>
    </w:p>
    <w:p>
      <w:r>
        <w:t>$8</w:t>
      </w:r>
    </w:p>
    <w:p>
      <w:r>
        <w:t>+)) 01111111111 #</w:t>
      </w:r>
    </w:p>
    <w:p>
      <w:r>
        <w:t>',' *',' .,+) +</w:t>
      </w:r>
    </w:p>
    <w:p>
      <w:r>
        <w:t>'+ ( 91111111111 : 01111111111 ;8 / ,+' '</w:t>
      </w:r>
    </w:p>
    <w:p>
      <w:r>
        <w:t>+&amp;&amp;'</w:t>
      </w:r>
    </w:p>
    <w:p>
      <w:r>
        <w:t>%? ,&amp; A @(</w:t>
      </w:r>
    </w:p>
    <w:p>
      <w:r>
        <w:t>' A '/ 2+</w:t>
      </w:r>
    </w:p>
    <w:p>
      <w:r>
        <w:t>38 B+' B1111111111 -&gt;'</w:t>
      </w:r>
    </w:p>
    <w:p>
      <w:r>
        <w:t>&gt;'</w:t>
      </w:r>
    </w:p>
    <w:p>
      <w:r>
        <w:t>+&amp;&amp;'</w:t>
      </w:r>
    </w:p>
    <w:p>
      <w:r>
        <w:t>=) *&amp;''# ' * &gt;' ( , C(' $!"%8 B&amp; B1111111111</w:t>
      </w:r>
    </w:p>
    <w:p>
      <w:r>
        <w:t>)) ' A</w:t>
      </w:r>
    </w:p>
    <w:p>
      <w:r>
        <w:t>&amp;D&amp; #</w:t>
      </w:r>
    </w:p>
    <w:p>
      <w:r>
        <w:t>=</w:t>
      </w:r>
    </w:p>
    <w:p>
      <w:r>
        <w:t>++ *+ , )) (')</w:t>
      </w:r>
    </w:p>
    <w:p>
      <w:r>
        <w:t>) )&gt;. , -)('' $!!" E</w:t>
      </w:r>
    </w:p>
    <w:p>
      <w:r>
        <w:t>+ , )) ,/) C=*A ++ &amp;</w:t>
      </w:r>
    </w:p>
    <w:p>
      <w:r>
        <w:t>%F -)('' $!!!#</w:t>
      </w:r>
    </w:p>
    <w:p>
      <w:r>
        <w:t>' &gt; &gt;'(# ) ,')) = B&amp; B1111111111 (</w:t>
      </w:r>
    </w:p>
    <w:p>
      <w:r>
        <w:t>&amp;D&amp; + + = + ),+.#</w:t>
      </w:r>
    </w:p>
    <w:p>
      <w:r>
        <w:t>=*&amp;,+/'</w:t>
      </w:r>
    </w:p>
    <w:p>
      <w:r>
        <w:t>-8</w:t>
      </w:r>
    </w:p>
    <w:p>
      <w:r>
        <w:t>68 () A</w:t>
      </w:r>
    </w:p>
    <w:p>
      <w:r>
        <w:t>)'&amp;'#</w:t>
      </w:r>
    </w:p>
    <w:p>
      <w:r>
        <w:t>)') .,= =</w:t>
      </w:r>
    </w:p>
    <w:p>
      <w:r>
        <w:t>L--' *--'</w:t>
      </w:r>
    </w:p>
    <w:p>
      <w:r>
        <w:t>*','# ,'</w:t>
      </w:r>
    </w:p>
    <w:p>
      <w:r>
        <w:t>M)'+ +'=</w:t>
      </w:r>
    </w:p>
    <w:p>
      <w:r>
        <w:t>, *+</w:t>
      </w:r>
    </w:p>
    <w:p>
      <w:r>
        <w:t>&amp;+ 01111111111 ( )) ','# *) )(+,,) C=*A '</w:t>
      </w:r>
    </w:p>
    <w:p>
      <w:r>
        <w:t>&amp;+</w:t>
      </w:r>
    </w:p>
    <w:p>
      <w:r>
        <w:t>%J5F7J777 -'8</w:t>
      </w:r>
    </w:p>
    <w:p>
      <w:r>
        <w:t>$!!F8</w:t>
      </w:r>
    </w:p>
    <w:p>
      <w:r>
        <w:t>L--' ')C+ ( )) ' ,+ 'N . '+ ' (</w:t>
      </w:r>
    </w:p>
    <w:p>
      <w:r>
        <w:t>&amp;+ &amp; )'&gt; 8 ,#</w:t>
      </w:r>
    </w:p>
    <w:p>
      <w:r>
        <w:t>,'+,' --) '+') ,'</w:t>
      </w:r>
    </w:p>
    <w:p>
      <w:r>
        <w:t>',' ( &amp;,=) ,+'</w:t>
      </w:r>
    </w:p>
    <w:p>
      <w:r>
        <w:t>+)) 01111111111 *+ + *L'</w:t>
      </w:r>
    </w:p>
    <w:p>
      <w:r>
        <w:t>+O</w:t>
      </w:r>
    </w:p>
    <w:p>
      <w:r>
        <w:t>&amp;' &amp;# +' =</w:t>
      </w:r>
    </w:p>
    <w:p>
      <w:r>
        <w:t>) C= A A ,++</w:t>
      </w:r>
    </w:p>
    <w:p>
      <w:r>
        <w:t>+&gt;+8 # - $!!6#</w:t>
      </w:r>
    </w:p>
    <w:p>
      <w:r>
        <w:t>+)) &amp;)' P1111111111# A = &amp; ( ( + ),'&amp; )'&gt;# ( ' . '</w:t>
      </w:r>
    </w:p>
    <w:p>
      <w:r>
        <w:t>*,,'+(+' ' =*,'@</w:t>
      </w:r>
    </w:p>
    <w:p>
      <w:r>
        <w:t>' ,'+,'</w:t>
      </w:r>
    </w:p>
    <w:p>
      <w:r>
        <w:t>&amp;&gt;8 B+' B1111111111 +&gt; =* $!!"#</w:t>
      </w:r>
    </w:p>
    <w:p>
      <w:r>
        <w:t>',' ,' (</w:t>
      </w:r>
    </w:p>
    <w:p>
      <w:r>
        <w:t>+ ' @8</w:t>
      </w:r>
    </w:p>
    <w:p>
      <w:r>
        <w:t>),+. + (+' +&amp;&amp;</w:t>
      </w:r>
    </w:p>
    <w:p>
      <w:r>
        <w:t>)&gt;&gt; &gt;'( + +#</w:t>
      </w:r>
    </w:p>
    <w:p>
      <w:r>
        <w:t>- = ' ,' ,'+ * )() A ?7J777 -'8</w:t>
      </w:r>
    </w:p>
    <w:p>
      <w:r>
        <w:t>, *+</w:t>
      </w:r>
    </w:p>
    <w:p>
      <w:r>
        <w:t>A F56J7!$#%6 -'8 ,'</w:t>
      </w:r>
    </w:p>
    <w:p>
      <w:r>
        <w:t>)-</w:t>
      </w:r>
    </w:p>
    <w:p>
      <w:r>
        <w:t>'--@' C' +'</w:t>
      </w:r>
    </w:p>
    <w:p>
      <w:r>
        <w:t>L'&gt;</w:t>
      </w:r>
    </w:p>
    <w:p>
      <w:r>
        <w:t>+'</w:t>
      </w:r>
    </w:p>
    <w:p>
      <w:r>
        <w:t>'=</w:t>
      </w:r>
    </w:p>
    <w:p>
      <w:r>
        <w:t>,'++</w:t>
      </w:r>
    </w:p>
    <w:p>
      <w:r>
        <w:t>))'</w:t>
      </w:r>
    </w:p>
    <w:p>
      <w:r>
        <w:t>+&amp; '- . (</w:t>
      </w:r>
    </w:p>
    <w:p>
      <w:r>
        <w:t>+ ))' *+</w:t>
      </w:r>
    </w:p>
    <w:p>
      <w:r>
        <w:t>'(L , , D' (')</w:t>
      </w:r>
    </w:p>
    <w:p>
      <w:r>
        <w:t>+'8</w:t>
      </w:r>
    </w:p>
    <w:p>
      <w:r>
        <w:t>)-' )' +' =</w:t>
      </w:r>
    </w:p>
    <w:p>
      <w:r>
        <w:t>(</w:t>
      </w:r>
    </w:p>
    <w:p>
      <w:r>
        <w:t>( + + ))'</w:t>
      </w:r>
    </w:p>
    <w:p>
      <w:r>
        <w:t>'+</w:t>
      </w:r>
    </w:p>
    <w:p>
      <w:r>
        <w:t>' +</w:t>
      </w:r>
    </w:p>
    <w:p>
      <w:r>
        <w:t>6 ++ '</w:t>
      </w:r>
    </w:p>
    <w:p>
      <w:r>
        <w:t>$' C(' %77F 'Q</w:t>
      </w:r>
    </w:p>
    <w:p>
      <w:r>
        <w:t>&amp;+-+</w:t>
      </w:r>
    </w:p>
    <w:p>
      <w:r>
        <w:t>+&amp;</w:t>
      </w:r>
    </w:p>
    <w:p>
      <w:r>
        <w:t>+&amp;</w:t>
      </w:r>
    </w:p>
    <w:p>
      <w:r>
        <w:t>* 8</w:t>
      </w:r>
    </w:p>
    <w:p>
      <w:r>
        <w:t>*,@ ' +-+ ')&gt; ,'</w:t>
      </w:r>
    </w:p>
    <w:p>
      <w:r>
        <w:t>,++</w:t>
      </w:r>
    </w:p>
    <w:p>
      <w:r>
        <w:t>(&gt;' C=* F$ )&amp; '</w:t>
      </w:r>
    </w:p>
    <w:p>
      <w:r>
        <w:t>,', + =</w:t>
      </w:r>
    </w:p>
    <w:p>
      <w:r>
        <w:t>'@&gt; ,, '</w:t>
      </w:r>
    </w:p>
    <w:p>
      <w:r>
        <w:t>&amp;+&amp; +R</w:t>
      </w:r>
    </w:p>
    <w:p>
      <w:r>
        <w:t>- C'=&amp; )'&amp;</w:t>
      </w:r>
    </w:p>
    <w:p>
      <w:r>
        <w:t>+ ,'+ 2 K $%G</w:t>
      </w:r>
    </w:p>
    <w:p>
      <w:r>
        <w:t>56G# +8 $ E $%$</w:t>
      </w:r>
    </w:p>
    <w:p>
      <w:r>
        <w:t>F6638 %88 . '&amp;</w:t>
      </w:r>
    </w:p>
    <w:p>
      <w:r>
        <w:t>J' "%# ) $</w:t>
      </w:r>
    </w:p>
    <w:p>
      <w:r>
        <w:t>'@&gt;&amp; ' J' (</w:t>
      </w:r>
    </w:p>
    <w:p>
      <w:r>
        <w:t>'((</w:t>
      </w:r>
    </w:p>
    <w:p>
      <w:r>
        <w:t>F$ ++</w:t>
      </w:r>
    </w:p>
    <w:p>
      <w:r>
        <w:t>,'' +'=</w:t>
      </w:r>
    </w:p>
    <w:p>
      <w:r>
        <w:t>+&amp;,+</w:t>
      </w:r>
    </w:p>
    <w:p>
      <w:r>
        <w:t>- , (+' ,'</w:t>
      </w:r>
    </w:p>
    <w:p>
      <w:r>
        <w:t>)+</w:t>
      </w:r>
    </w:p>
    <w:p>
      <w:r>
        <w:t>'),'+</w:t>
      </w:r>
    </w:p>
    <w:p>
      <w:r>
        <w:t>) J ) A +&amp;,'</w:t>
      </w:r>
    </w:p>
    <w:p>
      <w:r>
        <w:t>&amp;+&amp; +R</w:t>
      </w:r>
    </w:p>
    <w:p>
      <w:r>
        <w:t>+</w:t>
      </w:r>
    </w:p>
    <w:p>
      <w:r>
        <w:t>+&amp;&amp;&gt; #</w:t>
      </w:r>
    </w:p>
    <w:p>
      <w:r>
        <w:t>+ # A J.,'+ J )</w:t>
      </w:r>
    </w:p>
    <w:p>
      <w:r>
        <w:t>=</w:t>
      </w:r>
    </w:p>
    <w:p>
      <w:r>
        <w:t>A +&amp;,'</w:t>
      </w:r>
    </w:p>
    <w:p>
      <w:r>
        <w:t>- +&amp;&amp;&gt;</w:t>
      </w:r>
    </w:p>
    <w:p>
      <w:r>
        <w:t>J+'' J )</w:t>
      </w:r>
    </w:p>
    <w:p>
      <w:r>
        <w:t>,)'&amp;,+ A +)'' J+-- 2-8 K $$%</w:t>
      </w:r>
    </w:p>
    <w:p>
      <w:r>
        <w:t>"# +8 5E</w:t>
      </w:r>
    </w:p>
    <w:p>
      <w:r>
        <w:t>$!"6 ,8 5!F38 +'=</w:t>
      </w:r>
    </w:p>
    <w:p>
      <w:r>
        <w:t>'+ )'( J</w:t>
      </w:r>
    </w:p>
    <w:p>
      <w:r>
        <w:t>, ')#</w:t>
      </w:r>
    </w:p>
    <w:p>
      <w:r>
        <w:t>)</w:t>
      </w:r>
    </w:p>
    <w:p>
      <w:r>
        <w:t>,, S</w:t>
      </w:r>
    </w:p>
    <w:p>
      <w:r>
        <w:t>,++ ,'))# A ,''</w:t>
      </w:r>
    </w:p>
    <w:p>
      <w:r>
        <w:t>&amp;+&amp; +R</w:t>
      </w:r>
    </w:p>
    <w:p>
      <w:r>
        <w:t>+ '+Q'#</w:t>
      </w:r>
    </w:p>
    <w:p>
      <w:r>
        <w:t>/ ,'D J+ =J+</w:t>
      </w:r>
    </w:p>
    <w:p>
      <w:r>
        <w:t>'+ J' J</w:t>
      </w:r>
    </w:p>
    <w:p>
      <w:r>
        <w:t>+&amp;,</w:t>
      </w:r>
    </w:p>
    <w:p>
      <w:r>
        <w:t>,'=# =</w:t>
      </w:r>
    </w:p>
    <w:p>
      <w:r>
        <w:t>'+</w:t>
      </w:r>
    </w:p>
    <w:p>
      <w:r>
        <w:t>,'&amp; ,</w:t>
      </w:r>
    </w:p>
    <w:p>
      <w:r>
        <w:t>'+(''</w:t>
      </w:r>
    </w:p>
    <w:p>
      <w:r>
        <w:t>++# &amp;</w:t>
      </w:r>
    </w:p>
    <w:p>
      <w:r>
        <w:t>64$5</w:t>
      </w:r>
    </w:p>
    <w:p>
      <w:r>
        <w:t>4$5%64%777 ,+'' C-'</w:t>
      </w:r>
    </w:p>
    <w:p>
      <w:r>
        <w:t>+ +</w:t>
      </w:r>
    </w:p>
    <w:p>
      <w:r>
        <w:t>'),''</w:t>
      </w:r>
    </w:p>
    <w:p>
      <w:r>
        <w:t>+&amp;&amp;&gt; 2 K $$6</w:t>
      </w:r>
    </w:p>
    <w:p>
      <w:r>
        <w:t>G?# +8 F</w:t>
      </w:r>
    </w:p>
    <w:p>
      <w:r>
        <w:t>U+O' # %@&amp; )8 ,8 $$%3# J+R ')</w:t>
      </w:r>
    </w:p>
    <w:p>
      <w:r>
        <w:t>,'</w:t>
      </w:r>
    </w:p>
    <w:p>
      <w:r>
        <w:t>')</w:t>
      </w:r>
    </w:p>
    <w:p>
      <w:r>
        <w:t>8 %88</w:t>
      </w:r>
    </w:p>
    <w:p>
      <w:r>
        <w:t>- +</w:t>
      </w:r>
    </w:p>
    <w:p>
      <w:r>
        <w:t>++' ,'</w:t>
      </w:r>
    </w:p>
    <w:p>
      <w:r>
        <w:t>&amp;+&amp; &amp; +R</w:t>
      </w:r>
    </w:p>
    <w:p>
      <w:r>
        <w:t>,</w:t>
      </w:r>
    </w:p>
    <w:p>
      <w:r>
        <w:t>+'</w:t>
      </w:r>
    </w:p>
    <w:p>
      <w:r>
        <w:t>)'D #</w:t>
      </w:r>
    </w:p>
    <w:p>
      <w:r>
        <w:t>&gt;))'# +</w:t>
      </w:r>
    </w:p>
    <w:p>
      <w:r>
        <w:t>,'=</w:t>
      </w:r>
    </w:p>
    <w:p>
      <w:r>
        <w:t>' #</w:t>
      </w:r>
    </w:p>
    <w:p>
      <w:r>
        <w:t>&amp;+&amp; +R</w:t>
      </w:r>
    </w:p>
    <w:p>
      <w:r>
        <w:t>+++</w:t>
      </w:r>
    </w:p>
    <w:p>
      <w:r>
        <w:t>')</w:t>
      </w:r>
    </w:p>
    <w:p>
      <w:r>
        <w:t>+-)# + A</w:t>
      </w:r>
    </w:p>
    <w:p>
      <w:r>
        <w:t>+R J)</w:t>
      </w:r>
    </w:p>
    <w:p>
      <w:r>
        <w:t>+++</w:t>
      </w:r>
    </w:p>
    <w:p>
      <w:r>
        <w:t>J(' + )) ),+)</w:t>
      </w:r>
    </w:p>
    <w:p>
      <w:r>
        <w:t>,( D' +)8</w:t>
      </w:r>
    </w:p>
    <w:p>
      <w:r>
        <w:t>&amp;+&amp; A#</w:t>
      </w:r>
    </w:p>
    <w:p>
      <w:r>
        <w:t>')' # + (' D'</w:t>
      </w:r>
    </w:p>
    <w:p>
      <w:r>
        <w:t>&gt;))'#</w:t>
      </w:r>
    </w:p>
    <w:p>
      <w:r>
        <w:t>&amp;'</w:t>
      </w:r>
    </w:p>
    <w:p>
      <w:r>
        <w:t>+Q' J)</w:t>
      </w:r>
    </w:p>
    <w:p>
      <w:r>
        <w:t>-#</w:t>
      </w:r>
    </w:p>
    <w:p>
      <w:r>
        <w:t>+++</w:t>
      </w:r>
    </w:p>
    <w:p>
      <w:r>
        <w:t>')</w:t>
      </w:r>
    </w:p>
    <w:p>
      <w:r>
        <w:t>( ,'+</w:t>
      </w:r>
    </w:p>
    <w:p>
      <w:r>
        <w:t>'),) '( +'=</w:t>
      </w:r>
    </w:p>
    <w:p>
      <w:r>
        <w:t>++</w:t>
      </w:r>
    </w:p>
    <w:p>
      <w:r>
        <w:t>,( , D' ,'V# ,+'</w:t>
      </w:r>
    </w:p>
    <w:p>
      <w:r>
        <w:t>&amp;+- C'= +</w:t>
      </w:r>
    </w:p>
    <w:p>
      <w:r>
        <w:t>- 2 K $$F</w:t>
      </w:r>
    </w:p>
    <w:p>
      <w:r>
        <w:t>%?"# +8 FE</w:t>
      </w:r>
    </w:p>
    <w:p>
      <w:r>
        <w:t>$!""# ,8 $FGE</w:t>
      </w:r>
    </w:p>
    <w:p>
      <w:r>
        <w:t>$7!</w:t>
      </w:r>
    </w:p>
    <w:p>
      <w:r>
        <w:t>!%# +8 !</w:t>
      </w:r>
    </w:p>
    <w:p>
      <w:r>
        <w:t>''D )E</w:t>
      </w:r>
    </w:p>
    <w:p>
      <w:r>
        <w:t>$!"F# ,8 5GG38 +'=</w:t>
      </w:r>
    </w:p>
    <w:p>
      <w:r>
        <w:t>++ &amp;' &amp;,/)</w:t>
      </w:r>
    </w:p>
    <w:p>
      <w:r>
        <w:t>'+</w:t>
      </w:r>
    </w:p>
    <w:p>
      <w:r>
        <w:t>J+(</w:t>
      </w:r>
    </w:p>
    <w:p>
      <w:r>
        <w:t>'),) '(</w:t>
      </w:r>
    </w:p>
    <w:p>
      <w:r>
        <w:t>&amp;+&amp; +R</w:t>
      </w:r>
    </w:p>
    <w:p>
      <w:r>
        <w:t>')</w:t>
      </w:r>
    </w:p>
    <w:p>
      <w:r>
        <w:t>++ + '')+(' ' A J+( 'L# (+&amp; # ,8 6!38</w:t>
      </w:r>
    </w:p>
    <w:p>
      <w:r>
        <w:t>G4$5</w:t>
      </w:r>
    </w:p>
    <w:p>
      <w:r>
        <w:t>4$5%64%777</w:t>
      </w:r>
    </w:p>
    <w:p>
      <w:r>
        <w:t>,'+)' +''</w:t>
      </w:r>
    </w:p>
    <w:p>
      <w:r>
        <w:t>,',+</w:t>
      </w:r>
    </w:p>
    <w:p>
      <w:r>
        <w:t>++ '@(</w:t>
      </w:r>
    </w:p>
    <w:p>
      <w:r>
        <w:t>'@&gt; ,, &gt;))'# '+(') ,' (+</w:t>
      </w:r>
    </w:p>
    <w:p>
      <w:r>
        <w:t>)&gt;&amp; +'</w:t>
      </w:r>
    </w:p>
    <w:p>
      <w:r>
        <w:t>) '&amp; '</w:t>
      </w:r>
    </w:p>
    <w:p>
      <w:r>
        <w:t>,'+</w:t>
      </w:r>
    </w:p>
    <w:p>
      <w:r>
        <w:t>')+ 'V+</w:t>
      </w:r>
    </w:p>
    <w:p>
      <w:r>
        <w:t>)-</w:t>
      </w:r>
    </w:p>
    <w:p>
      <w:r>
        <w:t>$G!# %%538 %88</w:t>
      </w:r>
    </w:p>
    <w:p>
      <w:r>
        <w:t>*,@</w:t>
      </w:r>
    </w:p>
    <w:p>
      <w:r>
        <w:t>'</w:t>
      </w:r>
    </w:p>
    <w:p>
      <w:r>
        <w:t>' C+' 2'8 "$ 8 F 3#</w:t>
      </w:r>
    </w:p>
    <w:p>
      <w:r>
        <w:t>+' =*</w:t>
      </w:r>
    </w:p>
    <w:p>
      <w:r>
        <w:t>'( + C' 238 588 . '&amp;</w:t>
      </w:r>
    </w:p>
    <w:p>
      <w:r>
        <w:t>J'8 ?%</w:t>
      </w:r>
    </w:p>
    <w:p>
      <w:r>
        <w:t>2'</w:t>
      </w:r>
    </w:p>
    <w:p>
      <w:r>
        <w:t>F$ )&amp; =J</w:t>
      </w:r>
    </w:p>
    <w:p>
      <w:r>
        <w:t>)</w:t>
      </w:r>
    </w:p>
    <w:p>
      <w:r>
        <w:t>(+</w:t>
      </w:r>
    </w:p>
    <w:p>
      <w:r>
        <w:t>,'',+ +&amp; + ,' )&gt;&gt; &gt;'(8</w:t>
      </w:r>
    </w:p>
    <w:p>
      <w:r>
        <w:t>',,' = J'8 ?%</w:t>
      </w:r>
    </w:p>
    <w:p>
      <w:r>
        <w:t>,++ ,) 2 $!"! ,8 $$G38 58 +</w:t>
      </w:r>
    </w:p>
    <w:p>
      <w:r>
        <w:t>,'</w:t>
      </w:r>
    </w:p>
    <w:p>
      <w:r>
        <w:t>')</w:t>
      </w:r>
    </w:p>
    <w:p>
      <w:r>
        <w:t>++</w:t>
      </w:r>
    </w:p>
    <w:p>
      <w:r>
        <w:t>')</w:t>
      </w:r>
    </w:p>
    <w:p>
      <w:r>
        <w:t>+ ,&amp;</w:t>
      </w:r>
    </w:p>
    <w:p>
      <w:r>
        <w:t>+' &amp; 8 ?88 J' $5 8 $ #</w:t>
      </w:r>
    </w:p>
    <w:p>
      <w:r>
        <w:t>+'')+ (</w:t>
      </w:r>
    </w:p>
    <w:p>
      <w:r>
        <w:t>'8 F5</w:t>
      </w:r>
    </w:p>
    <w:p>
      <w:r>
        <w:t>8 # ,'' J+ + ,+' J&amp;,+/'</w:t>
      </w:r>
    </w:p>
    <w:p>
      <w:r>
        <w:t>)' ' L= '</w:t>
      </w:r>
    </w:p>
    <w:p>
      <w:r>
        <w:t>++</w:t>
      </w:r>
    </w:p>
    <w:p>
      <w:r>
        <w:t>')</w:t>
      </w:r>
    </w:p>
    <w:p>
      <w:r>
        <w:t>(''</w:t>
      </w:r>
    </w:p>
    <w:p>
      <w:r>
        <w:t>A</w:t>
      </w:r>
    </w:p>
    <w:p>
      <w:r>
        <w:t>+&amp;,+ (</w:t>
      </w:r>
    </w:p>
    <w:p>
      <w:r>
        <w:t>,'+,' ++8</w:t>
      </w:r>
    </w:p>
    <w:p>
      <w:r>
        <w:t>&amp;,+/' +( (+/' .</w:t>
      </w:r>
    </w:p>
    <w:p>
      <w:r>
        <w:t>,)'+=&amp;</w:t>
      </w:r>
    </w:p>
    <w:p>
      <w:r>
        <w:t>,@ +&amp;, +</w:t>
      </w:r>
    </w:p>
    <w:p>
      <w:r>
        <w:t>,/'</w:t>
      </w:r>
    </w:p>
    <w:p>
      <w:r>
        <w:t>++</w:t>
      </w:r>
    </w:p>
    <w:p>
      <w:r>
        <w:t>-+''</w:t>
      </w:r>
    </w:p>
    <w:p>
      <w:r>
        <w:t>)+&amp;, # ,+' J&amp;,+/'#</w:t>
      </w:r>
    </w:p>
    <w:p>
      <w:r>
        <w:t>NL</w:t>
      </w:r>
    </w:p>
    <w:p>
      <w:r>
        <w:t>'+ , '#</w:t>
      </w:r>
    </w:p>
    <w:p>
      <w:r>
        <w:t>' +</w:t>
      </w:r>
    </w:p>
    <w:p>
      <w:r>
        <w:t>'),'' @'&amp;</w:t>
      </w:r>
    </w:p>
    <w:p>
      <w:r>
        <w:t>+&amp;&amp;&gt;</w:t>
      </w:r>
    </w:p>
    <w:p>
      <w:r>
        <w:t>++) 2 K $$$</w:t>
      </w:r>
    </w:p>
    <w:p>
      <w:r>
        <w:t>$GF# +8 % E $"7</w:t>
      </w:r>
    </w:p>
    <w:p>
      <w:r>
        <w:t>$"6# +8 $# $!% +8 % E</w:t>
      </w:r>
    </w:p>
    <w:p>
      <w:r>
        <w:t>$!"? ,8 656# +8 F38 ?8 + )&gt;</w:t>
      </w:r>
    </w:p>
    <w:p>
      <w:r>
        <w:t>'),''</w:t>
      </w:r>
    </w:p>
    <w:p>
      <w:r>
        <w:t>+&amp;&amp;&gt;</w:t>
      </w:r>
    </w:p>
    <w:p>
      <w:r>
        <w:t>+ D' '+ =</w:t>
      </w:r>
    </w:p>
    <w:p>
      <w:r>
        <w:t>+R</w:t>
      </w:r>
    </w:p>
    <w:p>
      <w:r>
        <w:t>+&amp;&amp;&gt;</w:t>
      </w:r>
    </w:p>
    <w:p>
      <w:r>
        <w:t>I A</w:t>
      </w:r>
    </w:p>
    <w:p>
      <w:r>
        <w:t>(++ + + ,' )&gt;&gt; &gt;'(# ,' *&amp;,+/'#</w:t>
      </w:r>
    </w:p>
    <w:p>
      <w:r>
        <w:t>,'',+ ')&gt; * 2 $!G"# ,8 %?! E</w:t>
      </w:r>
    </w:p>
    <w:p>
      <w:r>
        <w:t>$!G%# ,8 6"G38</w:t>
      </w:r>
    </w:p>
    <w:p>
      <w:r>
        <w:t>+&amp;,+ = + =*</w:t>
      </w:r>
    </w:p>
    <w:p>
      <w:r>
        <w:t>,'</w:t>
      </w:r>
    </w:p>
    <w:p>
      <w:r>
        <w:t>+ + &gt; &gt;'(#</w:t>
      </w:r>
    </w:p>
    <w:p>
      <w:r>
        <w:t>&amp;' +R</w:t>
      </w:r>
    </w:p>
    <w:p>
      <w:r>
        <w:t>*. , * - '+' A</w:t>
      </w:r>
    </w:p>
    <w:p>
      <w:r>
        <w:t>)&gt;&amp;)</w:t>
      </w:r>
    </w:p>
    <w:p>
      <w:r>
        <w:t>+ +&amp;,+'&amp; + A * '),+ +'&amp;# A '</w:t>
      </w:r>
    </w:p>
    <w:p>
      <w:r>
        <w:t>) ,' # +&amp;&amp; =</w:t>
      </w:r>
    </w:p>
    <w:p>
      <w:r>
        <w:t>,'+ &amp;+' J. ,</w:t>
      </w:r>
    </w:p>
    <w:p>
      <w:r>
        <w:t>&amp;+&amp; +R</w:t>
      </w:r>
    </w:p>
    <w:p>
      <w:r>
        <w:t>',+ &gt;) 2-8 + 677F</w:t>
      </w:r>
    </w:p>
    <w:p>
      <w:r>
        <w:t>'(</w:t>
      </w:r>
    </w:p>
    <w:p>
      <w:r>
        <w:t>JK '</w:t>
      </w:r>
    </w:p>
    <w:p>
      <w:r>
        <w:t>,',+</w:t>
      </w:r>
    </w:p>
    <w:p>
      <w:r>
        <w:t>++</w:t>
      </w:r>
    </w:p>
    <w:p>
      <w:r>
        <w:t>E K $$5</w:t>
      </w:r>
    </w:p>
    <w:p>
      <w:r>
        <w:t>G!# +8 FE $$F</w:t>
      </w:r>
    </w:p>
    <w:p>
      <w:r>
        <w:t>%?6# +8 FE</w:t>
      </w:r>
    </w:p>
    <w:p>
      <w:r>
        <w:t>$!""# ,&gt; $F6# +8 FE K $$$</w:t>
      </w:r>
    </w:p>
    <w:p>
      <w:r>
        <w:t>$GF#</w:t>
      </w:r>
    </w:p>
    <w:p>
      <w:r>
        <w:t>$!"?# ,&gt; 65!# +8 %838</w:t>
      </w:r>
    </w:p>
    <w:p>
      <w:r>
        <w:t>' S+'&gt;S#</w:t>
      </w:r>
    </w:p>
    <w:p>
      <w:r>
        <w:t>- ' + ,'+ ,L/= = ',')</w:t>
      </w:r>
    </w:p>
    <w:p>
      <w:r>
        <w:t>,'+ &amp;+' A J.)'' + = , .''</w:t>
      </w:r>
    </w:p>
    <w:p>
      <w:r>
        <w:t>- )( '</w:t>
      </w:r>
    </w:p>
    <w:p>
      <w:r>
        <w:t>+&amp;,+'&amp;</w:t>
      </w:r>
    </w:p>
    <w:p>
      <w:r>
        <w:t>2-8 + 6775 38 +'=J</w:t>
      </w:r>
    </w:p>
    <w:p>
      <w:r>
        <w:t>J +)) +/&amp;#</w:t>
      </w:r>
    </w:p>
    <w:p>
      <w:r>
        <w:t>K J +C+' ')-)') A J' G?5# $' )#</w:t>
      </w:r>
    </w:p>
    <w:p>
      <w:r>
        <w:t>+'')+ ( J' G?!# $' )</w:t>
      </w:r>
    </w:p>
    <w:p>
      <w:r>
        <w:t>8 +-+'&amp;)&amp; A</w:t>
      </w:r>
    </w:p>
    <w:p>
      <w:r>
        <w:t>'# +</w:t>
      </w:r>
    </w:p>
    <w:p>
      <w:r>
        <w:t>,'+ L'&gt;)</w:t>
      </w:r>
    </w:p>
    <w:p>
      <w:r>
        <w:t>J&amp;'+#</w:t>
      </w:r>
    </w:p>
    <w:p>
      <w:r>
        <w:t>&gt;+ +</w:t>
      </w:r>
    </w:p>
    <w:p>
      <w:r>
        <w:t>+'Y# '),+# A J)&gt;'</w:t>
      </w:r>
    </w:p>
    <w:p>
      <w:r>
        <w:t>+))#</w:t>
      </w:r>
    </w:p>
    <w:p>
      <w:r>
        <w:t>&amp;D&amp; =J(' L= +' + ')' +#</w:t>
      </w:r>
    </w:p>
    <w:p>
      <w:r>
        <w:t>+&amp;&amp;&gt; =J '</w:t>
      </w:r>
    </w:p>
    <w:p>
      <w:r>
        <w:t>&amp;= +&amp; + ,' )&gt;&gt; A ' (+'</w:t>
      </w:r>
    </w:p>
    <w:p>
      <w:r>
        <w:t>,'+ =</w:t>
      </w:r>
    </w:p>
    <w:p>
      <w:r>
        <w:t>$74$5</w:t>
      </w:r>
    </w:p>
    <w:p>
      <w:r>
        <w:t>4$5%64%777 '),+ J &amp;D&amp; +&amp;&amp;&gt;</w:t>
      </w:r>
    </w:p>
    <w:p>
      <w:r>
        <w:t>+</w:t>
      </w:r>
    </w:p>
    <w:p>
      <w:r>
        <w:t>+'&amp;8 + '),) L'&gt;)</w:t>
      </w:r>
    </w:p>
    <w:p>
      <w:r>
        <w:t>J&amp;'+ +</w:t>
      </w:r>
    </w:p>
    <w:p>
      <w:r>
        <w:t>&gt;+</w:t>
      </w:r>
    </w:p>
    <w:p>
      <w:r>
        <w:t>J' G?6</w:t>
      </w:r>
    </w:p>
    <w:p>
      <w:r>
        <w:t>S+ &amp;</w:t>
      </w:r>
    </w:p>
    <w:p>
      <w:r>
        <w:t>+'&gt;</w:t>
      </w:r>
    </w:p>
    <w:p>
      <w:r>
        <w:t>)+ )&gt;) .,')&amp; +&amp;&amp; # &amp; )&gt;&amp;</w:t>
      </w:r>
    </w:p>
    <w:p>
      <w:r>
        <w:t>,'+ = ,' --(&amp;</w:t>
      </w:r>
    </w:p>
    <w:p>
      <w:r>
        <w:t>)+ '(</w:t>
      </w:r>
    </w:p>
    <w:p>
      <w:r>
        <w:t>+'&gt;# + = &amp;</w:t>
      </w:r>
    </w:p>
    <w:p>
      <w:r>
        <w:t>&gt;+ ,'+,'&amp;</w:t>
      </w:r>
    </w:p>
    <w:p>
      <w:r>
        <w:t>+</w:t>
      </w:r>
    </w:p>
    <w:p>
      <w:r>
        <w:t>,' ,'),+)' A</w:t>
      </w:r>
    </w:p>
    <w:p>
      <w:r>
        <w:t>-+'&amp;+</w:t>
      </w:r>
    </w:p>
    <w:p>
      <w:r>
        <w:t>(++)</w:t>
      </w:r>
    </w:p>
    <w:p>
      <w:r>
        <w:t>+))S 2 K $7G</w:t>
      </w:r>
    </w:p>
    <w:p>
      <w:r>
        <w:t>F?F# +8 ?E K $$%</w:t>
      </w:r>
    </w:p>
    <w:p>
      <w:r>
        <w:t>$!"?</w:t>
      </w:r>
    </w:p>
    <w:p>
      <w:r>
        <w:t>J''D</w:t>
      </w:r>
    </w:p>
    <w:p>
      <w:r>
        <w:t>%$ (' $!""</w:t>
      </w:r>
    </w:p>
    <w:p>
      <w:r>
        <w:t>E K+'&amp;+'#</w:t>
      </w:r>
    </w:p>
    <w:p>
      <w:r>
        <w:t>O'LL 'X+'LO# %@&amp; )8# ,&gt; %7!</w:t>
      </w:r>
    </w:p>
    <w:p>
      <w:r>
        <w:t>38 688</w:t>
      </w:r>
    </w:p>
    <w:p>
      <w:r>
        <w:t>*+''# + *.'</w:t>
      </w:r>
    </w:p>
    <w:p>
      <w:r>
        <w:t>'&gt;'</w:t>
      </w:r>
    </w:p>
    <w:p>
      <w:r>
        <w:t>+&amp;&amp;'# B+' B1111111111</w:t>
      </w:r>
    </w:p>
    <w:p>
      <w:r>
        <w:t>'</w:t>
      </w:r>
    </w:p>
    <w:p>
      <w:r>
        <w:t>=) *&amp;'' ( &gt;' (8</w:t>
      </w:r>
    </w:p>
    <w:p>
      <w:r>
        <w:t>@ +'</w:t>
      </w:r>
    </w:p>
    <w:p>
      <w:r>
        <w:t>-+'&amp;</w:t>
      </w:r>
    </w:p>
    <w:p>
      <w:r>
        <w:t>+)) +/&amp; 2-8 # +,8 8 Z 6?5</w:t>
      </w:r>
    </w:p>
    <w:p>
      <w:r>
        <w:t>6??# ,8 %7"! E</w:t>
      </w:r>
    </w:p>
    <w:p>
      <w:r>
        <w:t>#</w:t>
      </w:r>
    </w:p>
    <w:p>
      <w:r>
        <w:t>LXM'L +'L# G@&amp; )+# ,8 6!$E K "6</w:t>
      </w:r>
    </w:p>
    <w:p>
      <w:r>
        <w:t>%G$</w:t>
      </w:r>
    </w:p>
    <w:p>
      <w:r>
        <w:t>!F</w:t>
      </w:r>
    </w:p>
    <w:p>
      <w:r>
        <w:t>%%38</w:t>
      </w:r>
    </w:p>
    <w:p>
      <w:r>
        <w:t>68 '</w:t>
      </w:r>
    </w:p>
    <w:p>
      <w:r>
        <w:t>'&gt;'</w:t>
      </w:r>
    </w:p>
    <w:p>
      <w:r>
        <w:t>+&amp;&amp;'# &amp; ,</w:t>
      </w:r>
    </w:p>
    <w:p>
      <w:r>
        <w:t>=) *&amp;''8</w:t>
      </w:r>
    </w:p>
    <w:p>
      <w:r>
        <w:t>+-+ '() =*</w:t>
      </w:r>
    </w:p>
    <w:p>
      <w:r>
        <w:t>-+'&amp; + )&gt;&amp;</w:t>
      </w:r>
    </w:p>
    <w:p>
      <w:r>
        <w:t>D' '+8</w:t>
      </w:r>
    </w:p>
    <w:p>
      <w:r>
        <w:t>+'=* ')</w:t>
      </w:r>
    </w:p>
    <w:p>
      <w:r>
        <w:t>*.,' ) +</w:t>
      </w:r>
    </w:p>
    <w:p>
      <w:r>
        <w:t>+&amp;,</w:t>
      </w:r>
    </w:p>
    <w:p>
      <w:r>
        <w:t>- + D' '+ 2 K $$5</w:t>
      </w:r>
    </w:p>
    <w:p>
      <w:r>
        <w:t>%$F +8 F</w:t>
      </w:r>
    </w:p>
    <w:p>
      <w:r>
        <w:t>538</w:t>
      </w:r>
    </w:p>
    <w:p>
      <w:r>
        <w:t>* , '),) (+' +&amp;&amp;</w:t>
      </w:r>
    </w:p>
    <w:p>
      <w:r>
        <w:t>)&gt;&gt; &gt;'(</w:t>
      </w:r>
    </w:p>
    <w:p>
      <w:r>
        <w:t>= *( ,</w:t>
      </w:r>
    </w:p>
    <w:p>
      <w:r>
        <w:t>,+(+'</w:t>
      </w:r>
    </w:p>
    <w:p>
      <w:r>
        <w:t>-</w:t>
      </w:r>
    </w:p>
    <w:p>
      <w:r>
        <w:t>+))# &amp;D&amp; * ) ') '</w:t>
      </w:r>
    </w:p>
    <w:p>
      <w:r>
        <w:t>&gt;'</w:t>
      </w:r>
    </w:p>
    <w:p>
      <w:r>
        <w:t>$$4$5</w:t>
      </w:r>
    </w:p>
    <w:p>
      <w:r>
        <w:t>4$5%64%777</w:t>
      </w:r>
    </w:p>
    <w:p>
      <w:r>
        <w:t>+&amp;&amp;' 2 K</w:t>
      </w:r>
    </w:p>
    <w:p>
      <w:r>
        <w:t>%%8$%8$!"%38</w:t>
      </w:r>
    </w:p>
    <w:p>
      <w:r>
        <w:t>' '&gt; . .</w:t>
      </w:r>
    </w:p>
    <w:p>
      <w:r>
        <w:t>+' * +))# = &gt;)' . &amp;D&amp; #</w:t>
      </w:r>
    </w:p>
    <w:p>
      <w:r>
        <w:t>, * &amp;'' = +&amp;&amp;) A ' -'8</w:t>
      </w:r>
    </w:p>
    <w:p>
      <w:r>
        <w:t>))</w:t>
      </w:r>
    </w:p>
    <w:p>
      <w:r>
        <w:t>&amp;D&amp;</w:t>
      </w:r>
    </w:p>
    <w:p>
      <w:r>
        <w:t>*</w:t>
      </w:r>
    </w:p>
    <w:p>
      <w:r>
        <w:t>'+ (</w:t>
      </w:r>
    </w:p>
    <w:p>
      <w:r>
        <w:t>= ,'+@</w:t>
      </w:r>
    </w:p>
    <w:p>
      <w:r>
        <w:t>(++) *+''</w:t>
      </w:r>
    </w:p>
    <w:p>
      <w:r>
        <w:t>,'++ -- . ')' +. + +</w:t>
      </w:r>
    </w:p>
    <w:p>
      <w:r>
        <w:t>(</w:t>
      </w:r>
    </w:p>
    <w:p>
      <w:r>
        <w:t>',+ + : =*</w:t>
      </w:r>
    </w:p>
    <w:p>
      <w:r>
        <w:t>)- ;</w:t>
      </w:r>
    </w:p>
    <w:p>
      <w:r>
        <w:t>+ ),+.8</w:t>
      </w:r>
    </w:p>
    <w:p>
      <w:r>
        <w:t>@ +'#</w:t>
      </w:r>
    </w:p>
    <w:p>
      <w:r>
        <w:t>(</w:t>
      </w:r>
    </w:p>
    <w:p>
      <w:r>
        <w:t>C','</w:t>
      </w:r>
    </w:p>
    <w:p>
      <w:r>
        <w:t>')</w:t>
      </w:r>
    </w:p>
    <w:p>
      <w:r>
        <w:t>,()#</w:t>
      </w:r>
    </w:p>
    <w:p>
      <w:r>
        <w:t>=*</w:t>
      </w:r>
    </w:p>
    <w:p>
      <w:r>
        <w:t>)) ,(#</w:t>
      </w:r>
    </w:p>
    <w:p>
      <w:r>
        <w:t>- = *+,,++</w:t>
      </w:r>
    </w:p>
    <w:p>
      <w:r>
        <w:t>)'' ( + )) ),+) ,'</w:t>
      </w:r>
    </w:p>
    <w:p>
      <w:r>
        <w:t>. ),+.#</w:t>
      </w:r>
    </w:p>
    <w:p>
      <w:r>
        <w:t>=* *+</w:t>
      </w:r>
    </w:p>
    <w:p>
      <w:r>
        <w:t>&gt;))' , &gt;)</w:t>
      </w:r>
    </w:p>
    <w:p>
      <w:r>
        <w:t>'Y</w:t>
      </w:r>
    </w:p>
    <w:p>
      <w:r>
        <w:t>,' L *' .# B&amp; B1111111111</w:t>
      </w:r>
    </w:p>
    <w:p>
      <w:r>
        <w:t>, D' +)') +&amp;&amp; +'&gt;</w:t>
      </w:r>
    </w:p>
    <w:p>
      <w:r>
        <w:t>-</w:t>
      </w:r>
    </w:p>
    <w:p>
      <w:r>
        <w:t>+)) +/&amp;8</w:t>
      </w:r>
    </w:p>
    <w:p>
      <w:r>
        <w:t>G88</w:t>
      </w:r>
    </w:p>
    <w:p>
      <w:r>
        <w:t>C',' +#</w:t>
      </w:r>
    </w:p>
    <w:p>
      <w:r>
        <w:t>K</w:t>
      </w:r>
    </w:p>
    <w:p>
      <w:r>
        <w:t>'+ =* /</w:t>
      </w:r>
    </w:p>
    <w:p>
      <w:r>
        <w:t>)&gt;&gt; &gt;'( +'= J&amp;,+/'</w:t>
      </w:r>
    </w:p>
    <w:p>
      <w:r>
        <w:t>+-+'&amp; , A</w:t>
      </w:r>
    </w:p>
    <w:p>
      <w:r>
        <w:t>= , D' '+ )</w:t>
      </w:r>
    </w:p>
    <w:p>
      <w:r>
        <w:t>+ ,'+ , ' A</w:t>
      </w:r>
    </w:p>
    <w:p>
      <w:r>
        <w:t>)&gt;' + + D' )() J,'@</w:t>
      </w:r>
    </w:p>
    <w:p>
      <w:r>
        <w:t>= J+ , +''&amp; '#</w:t>
      </w:r>
    </w:p>
    <w:p>
      <w:r>
        <w:t>&amp;@'</w:t>
      </w:r>
    </w:p>
    <w:p>
      <w:r>
        <w:t>+&amp;, +# J &amp;,+/'</w:t>
      </w:r>
    </w:p>
    <w:p>
      <w:r>
        <w:t>&amp;D&amp; )&gt;+' = J)') 8 +'=*</w:t>
      </w:r>
    </w:p>
    <w:p>
      <w:r>
        <w:t>$%4$5</w:t>
      </w:r>
    </w:p>
    <w:p>
      <w:r>
        <w:t>4$5%64%777 *&gt; * +)) +/&amp;# + ,# ,' ,',# ,+'</w:t>
      </w:r>
    </w:p>
    <w:p>
      <w:r>
        <w:t>.&gt; )(@'</w:t>
      </w:r>
    </w:p>
    <w:p>
      <w:r>
        <w:t>= +' *+ =* + +''</w:t>
      </w:r>
    </w:p>
    <w:p>
      <w:r>
        <w:t>',</w:t>
      </w:r>
    </w:p>
    <w:p>
      <w:r>
        <w:t>,'',+ 2-8</w:t>
      </w:r>
    </w:p>
    <w:p>
      <w:r>
        <w:t>$!G%# ,8 6!7 E</w:t>
      </w:r>
    </w:p>
    <w:p>
      <w:r>
        <w:t>$!G"# ,8 %6$38</w:t>
      </w:r>
    </w:p>
    <w:p>
      <w:r>
        <w:t>--)'+ &amp; &amp;# +'=* *&gt; *,,')'</w:t>
      </w:r>
    </w:p>
    <w:p>
      <w:r>
        <w:t>',+</w:t>
      </w:r>
    </w:p>
    <w:p>
      <w:r>
        <w:t>*&amp;,+/' 2 K $7"</w:t>
      </w:r>
    </w:p>
    <w:p>
      <w:r>
        <w:t>%7% +8 FE</w:t>
      </w:r>
    </w:p>
    <w:p>
      <w:r>
        <w:t>$!"?# ,8 ?$# +8 %</w:t>
      </w:r>
    </w:p>
    <w:p>
      <w:r>
        <w:t>,8 65"# +8 F (+' ,'&amp; A</w:t>
      </w:r>
    </w:p>
    <w:p>
      <w:r>
        <w:t>+)) *'</w:t>
      </w:r>
    </w:p>
    <w:p>
      <w:r>
        <w:t>L--' *--' ')C+</w:t>
      </w:r>
    </w:p>
    <w:p>
      <w:r>
        <w:t>%J5F7J777 -'8</w:t>
      </w:r>
    </w:p>
    <w:p>
      <w:r>
        <w:t>$!!F8</w:t>
      </w:r>
    </w:p>
    <w:p>
      <w:r>
        <w:t>--) + +&amp;&amp;) @</w:t>
      </w:r>
    </w:p>
    <w:p>
      <w:r>
        <w:t>) ,' ' =*</w:t>
      </w:r>
    </w:p>
    <w:p>
      <w:r>
        <w:t>&amp;D&amp; '</w:t>
      </w:r>
    </w:p>
    <w:p>
      <w:r>
        <w:t>-- '</w:t>
      </w:r>
    </w:p>
    <w:p>
      <w:r>
        <w:t>+&amp;,</w:t>
      </w:r>
    </w:p>
    <w:p>
      <w:r>
        <w:t>&amp;@' )=</w:t>
      </w:r>
    </w:p>
    <w:p>
      <w:r>
        <w:t>(</w:t>
      </w:r>
    </w:p>
    <w:p>
      <w:r>
        <w:t>'''</w:t>
      </w:r>
    </w:p>
    <w:p>
      <w:r>
        <w:t>&amp;' )</w:t>
      </w:r>
    </w:p>
    <w:p>
      <w:r>
        <w:t>+ -@'</w:t>
      </w:r>
    </w:p>
    <w:p>
      <w:r>
        <w:t>+))8</w:t>
      </w:r>
    </w:p>
    <w:p>
      <w:r>
        <w:t>') ,</w:t>
      </w:r>
    </w:p>
    <w:p>
      <w:r>
        <w:t>,'</w:t>
      </w:r>
    </w:p>
    <w:p>
      <w:r>
        <w:t>- = ,')@ =</w:t>
      </w:r>
    </w:p>
    <w:p>
      <w:r>
        <w:t>--) '+')</w:t>
      </w:r>
    </w:p>
    <w:p>
      <w:r>
        <w:t>,+( , *D' = ,&gt;@'8</w:t>
      </w:r>
    </w:p>
    <w:p>
      <w:r>
        <w:t>--#</w:t>
      </w:r>
    </w:p>
    <w:p>
      <w:r>
        <w:t>.' +&amp;, @'&amp; +) ,'</w:t>
      </w:r>
    </w:p>
    <w:p>
      <w:r>
        <w:t>,'# -</w:t>
      </w:r>
    </w:p>
    <w:p>
      <w:r>
        <w:t>$!!68</w:t>
      </w:r>
    </w:p>
    <w:p>
      <w:r>
        <w:t>L--' *--'</w:t>
      </w:r>
    </w:p>
    <w:p>
      <w:r>
        <w:t>$!!G ( L) ,'=&amp;</w:t>
      </w:r>
    </w:p>
    <w:p>
      <w:r>
        <w:t>&amp;+)</w:t>
      </w:r>
    </w:p>
    <w:p>
      <w:r>
        <w:t>,'</w:t>
      </w:r>
    </w:p>
    <w:p>
      <w:r>
        <w:t>) A (</w:t>
      </w:r>
    </w:p>
    <w:p>
      <w:r>
        <w:t>F"J?5$#7F -'88 B+' B1111111111</w:t>
      </w:r>
    </w:p>
    <w:p>
      <w:r>
        <w:t>,+(</w:t>
      </w:r>
    </w:p>
    <w:p>
      <w:r>
        <w:t>, &amp;='</w:t>
      </w:r>
    </w:p>
    <w:p>
      <w:r>
        <w:t>'' +&amp;, =</w:t>
      </w:r>
    </w:p>
    <w:p>
      <w:r>
        <w:t>+ .&gt;</w:t>
      </w:r>
    </w:p>
    <w:p>
      <w:r>
        <w:t>&amp;' , '+8</w:t>
      </w:r>
    </w:p>
    <w:p>
      <w:r>
        <w:t>+'' +)</w:t>
      </w:r>
    </w:p>
    <w:p>
      <w:r>
        <w:t>.,++ )-'8</w:t>
      </w:r>
    </w:p>
    <w:p>
      <w:r>
        <w:t>' A</w:t>
      </w:r>
    </w:p>
    <w:p>
      <w:r>
        <w:t>&amp;+&amp; (+' ()</w:t>
      </w:r>
    </w:p>
    <w:p>
      <w:r>
        <w:t>-V+ ,'+''</w:t>
      </w:r>
    </w:p>
    <w:p>
      <w:r>
        <w:t>,&amp;</w:t>
      </w:r>
    </w:p>
    <w:p>
      <w:r>
        <w:t>L'&gt; +8 '# +&amp;&amp;</w:t>
      </w:r>
    </w:p>
    <w:p>
      <w:r>
        <w:t>- &gt;'( *&amp;'' = - ,' (</w:t>
      </w:r>
    </w:p>
    <w:p>
      <w:r>
        <w:t>,&amp;</w:t>
      </w:r>
    </w:p>
    <w:p>
      <w:r>
        <w:t>++</w:t>
      </w:r>
    </w:p>
    <w:p>
      <w:r>
        <w:t>'</w:t>
      </w:r>
    </w:p>
    <w:p>
      <w:r>
        <w:t>+)) - * , D' ) ')</w:t>
      </w:r>
    </w:p>
    <w:p>
      <w:r>
        <w:t>('&amp; &gt; ' &gt;'(#</w:t>
      </w:r>
    </w:p>
    <w:p>
      <w:r>
        <w:t>=* (</w:t>
      </w:r>
    </w:p>
    <w:p>
      <w:r>
        <w:t>'' )'&amp;</w:t>
      </w:r>
    </w:p>
    <w:p>
      <w:r>
        <w:t>)L8</w:t>
      </w:r>
    </w:p>
    <w:p>
      <w:r>
        <w:t>- =*</w:t>
      </w:r>
    </w:p>
    <w:p>
      <w:r>
        <w:t>&amp;D&amp; )) (&amp; * ,'</w:t>
      </w:r>
    </w:p>
    <w:p>
      <w:r>
        <w:t>)+-'</w:t>
      </w:r>
    </w:p>
    <w:p>
      <w:r>
        <w:t>+))</w:t>
      </w:r>
    </w:p>
    <w:p>
      <w:r>
        <w:t>L&gt; ' = A</w:t>
      </w:r>
    </w:p>
    <w:p>
      <w:r>
        <w:t>',+ *+</w:t>
      </w:r>
    </w:p>
    <w:p>
      <w:r>
        <w:t>* ,'D +') A</w:t>
      </w:r>
    </w:p>
    <w:p>
      <w:r>
        <w:t>+))8</w:t>
      </w:r>
    </w:p>
    <w:p>
      <w:r>
        <w:t>K+'</w:t>
      </w:r>
    </w:p>
    <w:p>
      <w:r>
        <w:t>+)=</w:t>
      </w:r>
    </w:p>
    <w:p>
      <w:r>
        <w:t>+'# =* (</w:t>
      </w:r>
    </w:p>
    <w:p>
      <w:r>
        <w:t>= ,')@# = B+' B1111111111</w:t>
      </w:r>
    </w:p>
    <w:p>
      <w:r>
        <w:t>+&amp;&amp;# ,+'</w:t>
      </w:r>
    </w:p>
    <w:p>
      <w:r>
        <w:t>&amp;+#</w:t>
      </w:r>
    </w:p>
    <w:p>
      <w:r>
        <w:t>)&gt;&gt; &gt;'(</w:t>
      </w:r>
    </w:p>
    <w:p>
      <w:r>
        <w:t>=* '),+</w:t>
      </w:r>
    </w:p>
    <w:p>
      <w:r>
        <w:t>+&amp;&amp;&gt; ('</w:t>
      </w:r>
    </w:p>
    <w:p>
      <w:r>
        <w:t>+))</w:t>
      </w:r>
    </w:p>
    <w:p>
      <w:r>
        <w:t>,,+</w:t>
      </w:r>
    </w:p>
    <w:p>
      <w:r>
        <w:t>*' ?% 8</w:t>
      </w:r>
    </w:p>
    <w:p>
      <w:r>
        <w:t># "0 " #" # #</w:t>
      </w:r>
    </w:p>
    <w:p>
      <w:r>
        <w:t>% 256 7 8 95 '*) $3 6</w:t>
      </w:r>
    </w:p>
    <w:p>
      <w:r>
        <w:t>$8 )' '( )8</w:t>
      </w:r>
    </w:p>
    <w:p>
      <w:r>
        <w:t>&amp;)&amp;+' + T 3 =' .&amp; = )+</w:t>
      </w:r>
    </w:p>
    <w:p>
      <w:r>
        <w:t>'+' )' + ' +</w:t>
      </w:r>
    </w:p>
    <w:p>
      <w:r>
        <w:t>+ ',')8</w:t>
      </w:r>
    </w:p>
    <w:p>
      <w:r>
        <w:t>&amp;)&amp;+'</w:t>
      </w:r>
    </w:p>
    <w:p>
      <w:r>
        <w:t>+ ,</w:t>
      </w:r>
    </w:p>
    <w:p>
      <w:r>
        <w:t>'+ ))&amp; )&amp;)') + ' 3 '--@' T B' + P</w:t>
      </w:r>
    </w:p>
    <w:p>
      <w:r>
        <w:t>') T +' [</w:t>
      </w:r>
    </w:p>
    <w:p>
      <w:r>
        <w:t>+, +-+'&amp;</w:t>
      </w:r>
    </w:p>
    <w:p>
      <w:r>
        <w:t>,') ''D</w:t>
      </w:r>
    </w:p>
    <w:p>
      <w:r>
        <w:t>+-) . ,'</w:t>
      </w:r>
    </w:p>
    <w:p>
      <w:r>
        <w:t>=JA J-- -))'</w:t>
      </w:r>
    </w:p>
    <w:p>
      <w:r>
        <w:t>' + ,'</w:t>
      </w:r>
    </w:p>
    <w:p>
      <w:r>
        <w:t>&gt;'--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