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ATAS/949/2015 vom 3. Dezember 2015</w:t>
      </w:r>
    </w:p>
    <w:p>
      <w:r>
        <w:t>GE Cour de justice, 2015-12-03, FR</w:t>
      </w:r>
    </w:p>
    <w:p>
      <w:r>
        <w:rPr>
          <w:b/>
        </w:rPr>
        <w:t xml:space="preserve">Quelle: </w:t>
      </w:r>
      <w:r>
        <w:t>https://mcp.opencaselaw.ch/entscheid/ge_gerichte_ATAS_949_2015</w:t>
      </w:r>
    </w:p>
    <w:p>
      <w:r>
        <w:t>FR: GE_GERICHTE ATAS/949/2015 du 3 décembre 2015</w:t>
      </w:r>
    </w:p>
    <w:p>
      <w:r>
        <w:t>IT: GE_GERICHTE ATAS/949/2015 del 3 dicembre 2015</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A teneur de l'art. 1 al. 1 LAA, les dispositions de la LPGA s'appliquent à l'assurance-accidents, à moins que la loi n'y déroge expressément.</w:t>
      </w:r>
    </w:p>
    <w:p>
      <w:r>
        <w:rPr>
          <w:b/>
        </w:rPr>
        <w:t>E. 3</w:t>
      </w:r>
    </w:p>
    <w:p>
      <w:r>
        <w:t>La LPGA, entrée en vigueur le 1er janvier 2003, est applicable au cas d'espèce.</w:t>
      </w:r>
    </w:p>
    <w:p>
      <w:r>
        <w:rPr>
          <w:b/>
        </w:rPr>
        <w:t>E. 4</w:t>
      </w:r>
    </w:p>
    <w:p>
      <w:r>
        <w:t>Il s'agit en l'occurrence d'examiner la recevabilité du recours. L'art. 61 LPGA prévoit que la procédure devant la chambre des assurances sociales est réglée par le droit cantonal, sous réserve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mois ou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Un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t>- 4/5-</w:t>
      </w:r>
    </w:p>
    <w:p>
      <w:r>
        <w:t>A/3708/2015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5</w:t>
      </w:r>
    </w:p>
    <w:p>
      <w:r>
        <w:t>En l'occurrence, il n'est pas contesté que le recours a été interjeté après le délai de 30 jours dès réception de la décision litigieuse. Reste à examiner si une restitution de délai peut être accordée. Tel peut être le cas, de manière exceptionnelle, à condition que le requérant ait été empêché, sans sa faute, d’agir dans le délai fixé et pour autant qu’une demande de restitution motivée, indiquant la nature de l’empêchement, soit présentée.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a été empêchée sans sa faute d’agir dans le délai fixé, ses allégations concernant le fait qu’on l’en aurait dissuadée n’étant étayées par aucun élément probant. Quant à son manque de connaissances juridiques ou linguistiques, il n’est pas non plus considéré comme une excuse admissible au sens de la loi. En l'absence de motif valable de restitution de délai, le recours doit être déclaré irrecevable pour cause de tardiveté.</w:t>
      </w:r>
    </w:p>
    <w:p>
      <w:r>
        <w:t>- 5/5-</w:t>
      </w:r>
    </w:p>
    <w:p>
      <w:r>
        <w:t>A/3708/2015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