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ATAS/949/2007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https://mcp.opencaselaw.ch/entscheid/ge_gerichte_ATAS_949_2007</w:t>
      </w:r>
    </w:p>
    <w:p>
      <w:r>
        <w:t>FR: GE_GERICHTE ATAS/949/2007 du 4 septembre 2007</w:t>
      </w:r>
    </w:p>
    <w:p>
      <w:r>
        <w:t>IT: GE_GERICHTE ATAS/949/2007 del 4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()*+(,--. #()/)(,--. # #$ # $ "01 2 ' / 301 ,--.</w:t>
      </w:r>
    </w:p>
    <w:p>
      <w:r>
        <w:t>!"#$%&amp; '</w:t>
      </w:r>
    </w:p>
    <w:p>
      <w:r>
        <w:t>(</w:t>
      </w:r>
    </w:p>
    <w:p>
      <w:r>
        <w:t>(</w:t>
      </w:r>
    </w:p>
    <w:p>
      <w:r>
        <w:t>)) * * * +,* ( -.&amp;% (!"</w:t>
      </w:r>
    </w:p>
    <w:p>
      <w:r>
        <w:t>/0&amp;1/$223 '$/4' 4$# #5 "#0%#6""7 8( 9 ":" 3;$223: ! 9( ? 8( :(( !:"!( 7" "((5 $5 8 ((( @ 8" 9( A !! #4$8203 75 B&amp; :"((:( 6:C$19$22$(C"8" 7A (9("(" ":"5 B#;($2218":""@89(77(" 9-( (DED$812275:::-(D#822275: 8(:: (;8 : @(( =!" 9 " :(6 7C !:!( !- ? 9 (5E ( @8 9( 9FC" D E C : 7 !( !CGG:7@ 8(9:@;8 (9"!!:H!: I!6C)G7( :( J'KG((9FC"(( 77!(-77657( (@;8!-!((( ":"F(7"@(" 9 (:! 6((E5 B5 " &amp;:(!6$22187!"8"@ ! "(( ;(" ": "(( ( ( "("! 7"(((" @((9?7" " :((!:"!(?M'999((9 (" #0!#01&amp;=&gt;5O("C!(::( 8(5&amp;15$(5 (((:"9?M(%B (:(( (!:"!(?M'9(99((?M' 9 (" $&amp;(6#014=&gt;5 *!:"(:;C M: 5 &gt;97" "M(5$5#((6""7( :(( !:"!( ": =(5B6&gt; ( :" H 9 "(!( =(5B &gt;5 !(( :(( !:"!(: ?:( ":@H 5 9 "(!( 8(5B5#!:((!!( : 5 9 "(!(!:("C!(: ( 7(!6 5*8F;(@Q 5 7 ( !: 9 "(!((:( 7( (F( (8( =(5 B5#(5C&gt;5:9 "(!((C!("6</w:t>
      </w:r>
    </w:p>
    <w:p>
      <w:r>
        <w:t>/0&amp;1/$223 '%/4' 87( 9 6" "@ : (@6( :"?8F( (=75 )#$BB35 5#($P)!( 9((:((!:"!(?8'9(99((? M'9 ("D**$22$:5%#05&gt;5 : !( 8(5 B 5 # (5 7 @ 8" ? :( 7( 6C( "C ( (':(( "@(@8 (?(""!( 9 7(!87( :C86(( 79:"((@8? H(9("(9:6: ((:6 =*#00%:5$0# 5$6:6"H )#$2#4$P )#$BB&amp;&gt;5 9 "(!(8(5#3 M :(( !:"!( ? M'9 99( ( 9 (" #&amp; ;9 #03#='*/&gt;(:@:( 7( ?: !:( (" (-@" #2822275=5#&gt;59 7(!!( !( (.(:("(@#;9 8"9( !(:.((" (-@"=5$&gt;5( "(!( : :(( !:"!( !(( " ( 7(#;9 8":@:(((9=5B&gt;5 (7!"!(?8(5B5#(569( (!:( 9 "(!( : (-F:(-"(@ :( 7( ( 8"8( 5 6&gt; *MC( :(( !:"!( ( : SC" (!!(( (?9!!!( M =*&gt;@ ( C( : 9!( :(( ( !:"!( ? 8'9 ( 99( ( 9 (" =(5 # &gt;5 ( ( H :(( !:"!( ( : ( 9 "(!( M((( : * =(5 % &gt;5 9 "(!( !: (F( (M( =(5&amp;5#(5;&gt; (6 (M(""M( !:((!!M::(( =(53B&gt;5 15 &gt; 67" " =': ":"("?!(: @F( 5 ):""@</w:t>
      </w:r>
    </w:p>
    <w:p>
      <w:r>
        <w:t>/0&amp;1/$223 '&amp;/4' M:9(7 (;: ( M(5B5#(7 6C( MC : :6 9( "(( @ " 9( @ ! R " M"(( : (" ? T U M""!( 7(=.(:6"5 47"9#00B %/0#&gt;5</w:t>
      </w:r>
    </w:p>
    <w:p>
      <w:r>
        <w:t>6&gt; )M ;C .(:6"V5 #2!#04B M ( M'9 @ 9( 9" ! (!( ;@M? (( (@9((-"?!!('?:( !:F59( " :( !:(( 7( ? 9FC ? M"(C ? ((!( (? 9-((:((5 )M: ! M::( M(5B5#(57 "(@MMF9(: M( ( !:(( ( @ M" @ ": 7( : @" 6 !!( : !" ( 9 6(" : ( ( (!6: (( :(=#002:5 B31&gt;5</w:t>
      </w:r>
    </w:p>
    <w:p>
      <w:r>
        <w:t>)"C!(;C"@M:F( ":"7(: :T:(U:6 ! (( :C ((C-( 6@: T99:!HU@MM9(M-6( 9(: .( ""!!M"(( 7(6C(; @( (':((:::"=#002:5B3#&gt;5"(" !.!: M"@(:(A (::77( @( C!(9 9(M77 9FC= )##&amp;B&amp;$&gt;5</w:t>
      </w:r>
    </w:p>
    <w:p>
      <w:r>
        <w:t>(( !( :( 7(9!(: "?7( M!(( 428222756C(; @((' :(( "@( = #00$ :5 %B4&gt; ( 9!( 8 " ? 7 77"( 6 ( " (!" ? #348%$$ 75 (( 5("9"M6C(!( :( M(5B$4 9= *5$22/$22%&gt;5</w:t>
      </w:r>
    </w:p>
    <w:p>
      <w:r>
        <w:t>;C!( @ )(@":!:( M7( ( M 9 7(7 :"9( 7( @ (( 6 : :" ? T(L (F 9U7( "7((@ RM" 9( A MC( :"!(5 MC( "(! ": :"" !F( (':(( "@( =-( 6 !!( 9FC (5&gt; 9( .( "C!( "" !! !( 7(5:(9-( "7 ;C!(:R</w:t>
      </w:r>
    </w:p>
    <w:p>
      <w:r>
        <w:t>/0&amp;1/$223 '1/4' MC("(" : "(':((5M(@ ) "" @M (!" F( : C( M"(( 9" ? !( 7( : @M 9( : " C( 6!( 6C(; @(9A:(':(("!@ "@( =* #00% :5 $$$&gt;5 ) 9( ? ( "C "" @ TM(!" (;("?:"( @M9(: C(; : :"5:(((7"!(:@M7((C (C(P(:M "77! : U5 )M9(:9 ::@ ;: @ ( "C( :(( !:"!(( (6"C::" ?T(L C"" (F 9U5 5 ;: !( 7( !"H:@":@:"( :(( !:"!( ":( 9 6 ?8(( :9(.((: !( 7( 8(5B5# (5C=*#00&amp;:5#31 5$6P*#00%:5$$15 5%(%6&gt;5 : (M !(( 9!:"('!.!8(( 8 (:6 8" 7(!:(:"!C"86 6( 8:(=75 )##3$1B5 5B6P#24$B#5P.( 5 #% ;9 $22B V #$B/2# "!" :6(" ( I*/*$22B:5#&amp;1@8.(:6"I5 B#;( $22B44/2$ 5$(B&gt;5</w:t>
      </w:r>
    </w:p>
    <w:p>
      <w:r>
        <w:t>/0&amp;1/$223 '3/4' M7AC"" ):""@M:(?-- M !( 7((7 ((77(9 M" @@MMF: !( M(5B5#(575@ :( "!( @ ": ( "(" -" M (':(( "@(((:!:( "(( 7(" (P6 ( ( :( -- !(7 !( ( "-"( 7( :9 :::" : !:( M 7( -F:(-"(@ =* #00% :5 $$1P * #00&amp; :5 #31&gt;5 F : !:( (( !( !( (!: =) :5 (5 :5%$2&gt;5 05 (' "8: 5 8"(("@7 "?(!:( 7( (8"8( 9A"-C(':(("@9(5!.! ('8C( : (-F:(-"(@ ((7(5*;: 77('(": 9@ (.(:("!:( 9 "(!(= )#$BB3&gt;5 #25 8C(?:"( 8H!!(( #$28%4B750&amp;(:8? (( 6 ((5 F :: @ :( A : 8" 9 $22$ 8"9( ? #4$8203 75 B&amp; ( @8 ((@8 #1830275$2 "!6 !.!"58(?;(((@8(?(( 6 !! #$28%4B 75 0&amp; !:( ( 8 (':(( ;(7" #%84$B75( " (7( !(( #2822275:":"9:8(5B 5#((5 *-(:@8"9(:A !(" 8' -L!C ( 8" $22$ @ :" " 8 8( : (@65</w:t>
      </w:r>
    </w:p>
    <w:p>
      <w:r>
        <w:t>/0&amp;1/$223 '4/4' 5#$4 #$ # $</w:t>
      </w:r>
    </w:p>
    <w:p>
      <w:r>
        <w:t>' 6 0</w:t>
      </w:r>
    </w:p>
    <w:p>
      <w:r>
        <w:t>#5 "965 ' 6</w:t>
      </w:r>
    </w:p>
    <w:p>
      <w:r>
        <w:t>$5 ;((5 B5 (@:" (C((5 %5 (@:@((H:((!:"!(7" ":( @M:9(7!(:"(.( " B2; :9 !( P !"! ( @!(7(!F :9( :( C( ( ! (P ( .( "</w:t>
      </w:r>
    </w:p>
    <w:p>
      <w:r>
        <w:t>67" ":9:(:9"(@H ( 8(5%$</w:t>
      </w:r>
    </w:p>
    <w:p>
      <w:r>
        <w:t>)5:"(.((:&lt;: (9@"!! !F :9 9(.(;(?895</w:t>
      </w:r>
    </w:p>
    <w:p>
      <w:r>
        <w:t>C77&lt;</w:t>
      </w:r>
    </w:p>
    <w:p>
      <w:r>
        <w:t>' W</w:t>
      </w:r>
    </w:p>
    <w:p>
      <w:r>
        <w:t>" (</w:t>
      </w:r>
    </w:p>
    <w:p>
      <w:r>
        <w:t>X :7! :"(.(((7"H:(@M?M777" " :C77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