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ATAS/949/2006 vom 26. Oktober 2006</w:t>
      </w:r>
    </w:p>
    <w:p>
      <w:r>
        <w:t>GE Cour de justice, 2006-10-26, DE</w:t>
      </w:r>
    </w:p>
    <w:p>
      <w:r>
        <w:rPr>
          <w:b/>
        </w:rPr>
        <w:t xml:space="preserve">Quelle: </w:t>
      </w:r>
      <w:r>
        <w:t>https://mcp.opencaselaw.ch/entscheid/ge_gerichte_ATAS_949_2006</w:t>
      </w:r>
    </w:p>
    <w:p>
      <w:r>
        <w:t>FR: GE_GERICHTE ATAS/949/2006 du 26 octobre 2006</w:t>
      </w:r>
    </w:p>
    <w:p>
      <w:r>
        <w:t>IT: GE_GERICHTE ATAS/949/2006 del 26 ottobre 2006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! 3;S##-!Z7("-='%C=</w:t>
      </w:r>
    </w:p>
    <w:p>
      <w:r>
        <w:t>5 ,- " . /- "/ .- - EF$ B-='%= &amp; C - , #- 4-I$ , - " ,$""/,,-B-=:6-=I R O ,D$"7&amp;4.7((:! L678(9!"=&amp;='C!&gt;"-#,-"-""/,?! ",--$"?F",$",,D!5",$I-$" ,$""#--.=3,$",$-"5 #,-- , -- 4"5 " /-$$! /- F-- "/ "$I-,,"$=3!5!A"II-$ -. " /II! /4-- " ,D?# " I- " "- E5 5$-,-IIB O6'(6L7"=7=7-$I$ -$C-5I,,$--"/-!-- ! ,$- -- - , " I "$F$ , ---/--,F"#,-= ,"#,E-$" 5- " "- - " /$-- " I-! I- #- - 5 -- A , $! ## ,-$ " /- " ,$" B O ,D$ " 7&lt; .#D 7((&amp;! 99%8(&amp;! "= 7=7! - $I$R I= O ,D$ " 67 4. 7((:! 9(68(9! "= &amp;=6! ,$.,,D-"IIC= C I! Q$ "- K- " D! 5Q Q- , # "Q# I "Q- 4"5 #,#-- #&gt; $ A -- # - #"-= ,,- I$"$ #-?"--E"Q;.-..-!"/; ."-$!"-,-"F-",--#,$#- ,$- 5 , "$-# D $#5 " Q$! .- " ,""$-.II-I!&gt;#,E"4-I- #$F##!-!--""$,!#--#"D "-."I$",$,$EII",--" I-! F#-$ "Q ,,$#- " '(M= #--! &gt; "Q4- -##-!&gt;-1F!,#"Q;#"-#,P-= := "$"7:#7((:!/-#$4-$"#""/-F-- "/4"5#-I5/,,-A"$"6&lt;"$#D7((9 $--#I-#-"$$"1"?=</w:t>
      </w:r>
    </w:p>
    <w:p>
      <w:r>
        <w:t>87'%987((: ;%8&lt;; %= .- "/E# /;"- $-- I"$ A "$ ## .$A/$1"/,,-5-"-AI. "$"$"-"#-$",--F-= L= "$"6&lt;"$#D7((9!/-#$$"-"9(M,-- F-.$-#-I5/.-!.-".$1! #,-#-,.-!#DA,-,-AEDF= !-"/"""#-,$,F$$ 5$F-#"$I",$.$-$E!-$#&gt;-"$$5; /$-- ,,1$ , /? " .$1 " - - .- $ .-,",F=,#.-!",#-#,! I#$,,-A"-"""#-!#/.---$= 54F"-!,F!/-, $,----/,,$-"4F,$!,.-/$- 5 I- $-D " /-- - 5I- /$-- , .-I"-""$-,$I5""-,$! "$-#-"-"=</w:t>
      </w:r>
    </w:p>
    <w:p>
      <w:r>
        <w:t>/! ##- Y /-#$ "$"$ " $" ,-- F-"-!,$",$$--".-D" ,5".-,$"A/--"=/$--,$5-, -D""$5/,,-"/$A"$"$"-" ,-- F- $-- "$$"1"?=-A E# "E-"-""-A/-4"5-$$/,?= &lt;= 3/F-"#,E-$"/II5"-K--5/,---"" /$5/I#,,-/-"/!.-"-- 5//,?!/-.-"/.-$--$= II-!5-" $"- " ,-- "/ " " " /;"- - 4"5#-#,E= -!/E-"/,$",$,?#- A,$"""-",-,$F#-A#,E-$ " /II! "-- - "II$- -&gt;, " ,$" $-- ,-?#-"IIA#,",,5",,"/ I#-4"5= 6(= I!.-"/E#-#,-"-#-$" /-4"5R"-"/"F"-K-$$##-Y- --$5K-"/-4"B O6(L7:9"=&amp;C= &gt;"--5;$"-"D",#?- -&gt;$-/-4"5"-"7'47((:,-" - "##F - -$K- - /- " $ , D"/E#"--I?.7((:=--"- /&gt;-,1F$-#7((:;"-A5/-#$/I#$"</w:t>
      </w:r>
    </w:p>
    <w:p>
      <w:r>
        <w:t>87'%987((: ;L8&lt;; I"-&gt;/-4"5;-.7((:!$$#--, ."/-4"5-,""",$-,$"= -,N-! -- "/"AI#-!#--#&gt; "/. 7/999I=&gt;",""$-A--""$,!#--" D#"-.,"###.-I#$#-A ,-,"---I-F#-$"/,,$#-"'(M! -6/&amp;&amp;'I=!5I-4-&gt;"/.9&amp;%I=!J-"I#- "#--#"7L7I=9(-"7'LI=5/II-"%(I=, I " -,- B,"- A /D#- " -,- ,DC= 1F--"/#--"7/9L(I=$--,$A.!&gt; " -- 5 - #,- $F#- "- #-$ " /-4"55"-"K--&gt;$,,$""/,,- ".-/-#$5".-D"$=</w:t>
      </w:r>
    </w:p>
    <w:p>
      <w:r>
        <w:t>87'%987((: ;&lt;8&lt;;</w:t>
      </w:r>
    </w:p>
    <w:p>
      <w:r>
        <w:t>) 0 )* *)</w:t>
      </w:r>
    </w:p>
    <w:p>
      <w:r>
        <w:t>1/.2.,,</w:t>
        <w:tab/>
        <w:t>3</w:t>
        <w:tab/>
        <w:tab/>
        <w:t>4..</w:t>
        <w:tab/>
        <w:t>.</w:t>
        <w:tab/>
        <w:tab/>
        <w:t>56</w:t>
        <w:tab/>
        <w:t>7&amp;!</w:t>
        <w:tab/>
        <w:t>8 2.,</w:t>
      </w:r>
    </w:p>
    <w:p>
      <w:r>
        <w:t>6= $.D= 2.</w:t>
      </w:r>
    </w:p>
    <w:p>
      <w:r>
        <w:t>7= /"#- - - - /- 4"5 F-- , ,$" "/,,--,,$-,$"= '= "$"/-#$"7:#7((:= &amp;= -5,$"-F--= 9= I# ,- " 5Q ,.- I# - ,$- K- " "$ " '( 4 "? -I- , , ##"$ "$ D I$"$ " ! 31XU1I5 :! :((&amp;</w:t>
      </w:r>
    </w:p>
    <w:p>
      <w:r>
        <w:t>! - E#,= "$ ,- K- ,F$= #$# "-T C "5 E-#-5"$-"$D--,""$ --5$R DC E, , 5 #-I -# ,. "#" -- - "$R C ,- F- " ,$--= 3 #$# -- , - $$#- $#$$ -- C DC - C ;"! DI$"$",,-#-?5Q "."$.D=#$#"#-#&gt; " ,.! 5 - 4-! 5 "$ --5$ - Q.,, " 5$-$E,$"$-B-=6'7!6(:-6(LC= FII?</w:t>
      </w:r>
    </w:p>
    <w:p>
      <w:r>
        <w:t>OO</w:t>
      </w:r>
    </w:p>
    <w:p>
      <w:r>
        <w:t>$"-T</w:t>
      </w:r>
    </w:p>
    <w:p>
      <w:r>
        <w:t>S3 S</w:t>
      </w:r>
    </w:p>
    <w:p>
      <w:r>
        <w:t>FII?;4-T</w:t>
      </w:r>
    </w:p>
    <w:p>
      <w:r>
        <w:t>-1</w:t>
      </w:r>
    </w:p>
    <w:p>
      <w:r>
        <w:t>,I#",$-K---I$E,-5QAQIII$"$ "-$,D5,FII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