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ATAS/949/2005 vom 3. November 2005</w:t>
      </w:r>
    </w:p>
    <w:p>
      <w:r>
        <w:t>GE Cour de justice, 2005-11-03, DE</w:t>
      </w:r>
    </w:p>
    <w:p>
      <w:r>
        <w:rPr>
          <w:b/>
        </w:rPr>
        <w:t xml:space="preserve">Quelle: </w:t>
      </w:r>
      <w:r>
        <w:t>https://mcp.opencaselaw.ch/entscheid/ge_gerichte_ATAS_949_2005</w:t>
      </w:r>
    </w:p>
    <w:p>
      <w:r>
        <w:t>FR: GE_GERICHTE ATAS/949/2005 du 3 novembre 2005</w:t>
      </w:r>
    </w:p>
    <w:p>
      <w:r>
        <w:t>IT: GE_GERICHTE ATAS/949/2005 del 3 novembre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&amp;'()*&amp;'++( &amp;,(,&amp;'++- ## # " " # " . / % / 0 '++-</w:t>
      </w:r>
    </w:p>
    <w:p>
      <w:r>
        <w:t>!</w:t>
      </w:r>
    </w:p>
    <w:p>
      <w:r>
        <w:t>"</w:t>
      </w:r>
    </w:p>
    <w:p>
      <w:r>
        <w:t>"</w:t>
      </w:r>
    </w:p>
    <w:p>
      <w:r>
        <w:t>## #!$$%!&amp;'() *</w:t>
      </w:r>
    </w:p>
    <w:p>
      <w:r>
        <w:t>"+,</w:t>
      </w:r>
    </w:p>
    <w:p>
      <w:r>
        <w:t>-(./&amp;-()). 0(-/0 1 &amp;1 " , 23 $ ! ++4 $</w:t>
      </w:r>
    </w:p>
    <w:p>
      <w:r>
        <w:t>## # 50236 7 2 80 +$49"$:2"4;$80+$ "$" ((=1?)""1 (1 $((@ 1 $&gt;=, +"&amp;(H"()).!$B,:"$2"",",$,2 A8==$2""="571 '1 ++$+"$2DI).&amp;?''/G$&amp;/@()).!: 2+"$8+""$G.%=1.) )=1A""!2" -/0 &amp;)1 $++$+"$2D5I).?%)&amp;'.7,","=,A8, $"$(.H"()).12""$+""$'G/=1&amp;)KA""$2+ $2+$8 )=1$=$$1A!,",="22"1 &amp;&amp;1 $,$&amp;&amp;H"()).! )=1$=$$!.)=1$=$++"! $,$"="$(&gt;=1$8"$2+ 71 &amp;(1 $,$(. =1G)5'G/=1&amp;)$""!&gt;)=1$=$$!G)=1$=$ ++"!$,$"="$&gt;.=1%)$8"$2+ 71 &amp;&gt;1 $.$,+4()).!8,"@","$,$ &amp;&amp;H"()).139 =, !4"$!+2,$%@9! $"2,$"" )&amp;)G7!$9 =, 1 "@","+2"$ 4 " ,=,71 4 L"1 &gt; 1 &amp; 20"0 22 $ L49" $L 2 "" 2 $+, #! $ " + : 1&gt;"1 #71#""$8!"++"! "" ,"9 : $2" $8 "" $ ,@ $ 8"1 % $ =,$, $ (G + &amp;'(&amp; ,@ " 8,"4+" $ ,"95#</w:t>
      </w:r>
    </w:p>
    <w:p>
      <w:r>
        <w:t>7! 1 @""1 .1 $ + ) @ $3 "=" 2 2 ++$, $, 4 =,$, $ ! #;RS;=: G! G)).</w:t>
      </w:r>
    </w:p>
    <w:p>
      <w:r>
        <w:t>! " B+21 $, 2" C" 29,1 +,+ $"6 7 $: B"+":$,"$,4""2$$, "":,P 47 B2 2 : +"= "+ 2 (!&amp;)G"&amp;)/71 9==3</w:t>
      </w:r>
    </w:p>
    <w:p>
      <w:r>
        <w:t>NN</w:t>
      </w:r>
    </w:p>
    <w:p>
      <w:r>
        <w:t>,$"6</w:t>
      </w:r>
    </w:p>
    <w:p>
      <w:r>
        <w:t>T# T</w:t>
      </w:r>
    </w:p>
    <w:p>
      <w:r>
        <w:t>-(./&amp;-()). 0/-/0 2=+$2,"C"""=,B2":8A8===,$, $",24:29==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