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ATAS/949/2004 vom 22. November 2004</w:t>
      </w:r>
    </w:p>
    <w:p>
      <w:r>
        <w:t>GE Cour de justice, 2004-11-22, DE</w:t>
      </w:r>
    </w:p>
    <w:p>
      <w:r>
        <w:rPr>
          <w:b/>
        </w:rPr>
        <w:t xml:space="preserve">Quelle: </w:t>
      </w:r>
      <w:r>
        <w:t>https://mcp.opencaselaw.ch/entscheid/ge_gerichte_ATAS_949_2004</w:t>
      </w:r>
    </w:p>
    <w:p>
      <w:r>
        <w:t>FR: GE_GERICHTE ATAS/949/2004 du 22 novembre 2004</w:t>
      </w:r>
    </w:p>
    <w:p>
      <w:r>
        <w:t>IT: GE_GERICHTE ATAS/949/2004 del 22 novembre 2004</w:t>
      </w:r>
    </w:p>
    <w:p>
      <w:pPr>
        <w:pStyle w:val="Heading2"/>
      </w:pPr>
      <w:r>
        <w:t>Volltext</w:t>
      </w:r>
    </w:p>
    <w:p>
      <w:r>
        <w:t>!"#$" !</w:t>
      </w:r>
    </w:p>
    <w:p>
      <w:r>
        <w:t>%&amp; ' &amp;</w:t>
      </w:r>
    </w:p>
    <w:p>
      <w:r>
        <w:t>%</w:t>
      </w:r>
    </w:p>
    <w:p>
      <w:r>
        <w:t>( )&amp;("#!$!%&amp;'(! )"!*+! !,$!#! ! ! ,&amp;!+-! $./00/ &amp;'&amp;/ /'#! (*+,----------</w:t>
      </w:r>
    </w:p>
    <w:p>
      <w:r>
        <w:t>!'</w:t>
      </w:r>
    </w:p>
    <w:p>
      <w:r>
        <w:t>(*+,----------</w:t>
      </w:r>
    </w:p>
    <w:p>
      <w:r>
        <w:t>!' ($$"----------)---------- -1!$!#" !2( $,&amp;&amp; '#'!# $! 34444444444 %5561&amp;&amp;!7</w:t>
      </w:r>
    </w:p>
    <w:p>
      <w:r>
        <w:t>00!- ! !</w:t>
      </w:r>
    </w:p>
    <w:p>
      <w:r>
        <w:t>,./$*0(",1234/+551.$*3("41,$*$(" 6$,* 637/+8 &amp;</w:t>
      </w:r>
    </w:p>
    <w:p>
      <w:r>
        <w:t>5 %!/.!2'#&amp;'$ !8&amp; '#!$/,,!#!8!!+/&amp; "34444444444%556&amp;(0#* /&amp;-'-7-'-/ '&amp;'-!!))5954444444444!! '$!+!.'&amp;/&amp;#!!' .$,&amp;&amp; '#'!#0#- &amp;$!'$* !:1-+#&amp;!#):;5%/1&amp; "4444444444#!0#&amp; /&amp;-'- ! ) $-!, ! 44444444440/# 0#'-'-$,&amp;&amp; '#'!# !#-'&amp;#!+! &amp;8'#!/!'&amp;+! =$!2$:1-+#&amp;!#):;:,# "$'!$! #$&amp;'&amp;/5 5 ! ) ,# ))" /&amp;-'- 0#- !'- #&amp; .=1&amp;/'/ &amp;''-!$! /'&amp; '&amp;/ /&amp;! 0#* $! &amp; ! &amp;'!#0#/1! &amp;/!! $. #! +&amp;!&amp;! ! !' #+&amp;+' $! C-$-#'&amp;/#/,$!$! D$&amp;' 0'#/26&amp;(0#* &amp; !7"!0#1/&amp; &amp;'!= ! /,,'&amp;/5 5 !,&amp;)))" /&amp;-'- /&amp;&amp;'-0$!0&amp;!,!'!+!$!#-8!# ! ##&amp;-#- $!/'&amp; '&amp;/ /&amp;! 5&amp; !!&amp;/'#/D-,&amp; +&gt;.&amp;.-'&amp;'0 #! 0!'-"!!.-!A !0'!, ! 0/# /,0-,!' 0!$' ! ,/&amp; $! @+&amp;!#=$-!, - !'#/&amp; &amp;*,! !$/'&amp; !1&amp; &amp;' 0#'&amp;!,/'&amp;1&gt;!!'/'$! #-! $!!''! !+/&amp; &amp;&amp;'C#5::FBB;5(5 5 ! ) /'/ ! 4444444444"0#0&amp;!''#! &amp;8'#!6%7$/+!, !&gt;! #!,#&gt;! 5 /',,!' !20/ - +/&amp;# /,0&amp; / ,$' +! /&amp; @ &gt;.! ))" 0!#,!'''&amp; &amp;= /&amp;-'-$!,&amp;'!&amp;#$!/, ! $* ))" &amp; .-'&amp;' #!'#/+- $ .&amp;,0/ &amp; ! ! #- &amp;$!' $ / !&amp;" &gt;&amp; ,&amp;' ! 8! '&amp;/" ! #!'#?&amp;'$!##&amp;*#!! ##8!,!' &gt;.&amp;0#!&amp;'+!! #-&amp;!# 5/' &gt;!" + ! &amp;#/ '! " &amp; &amp; -'&amp;' &amp;,0/ &amp; !!"&amp;/'! '!'/'!#! 0/ .B/E'!#-'-&amp;,0#'&amp;0/# !$-'!#,&amp;!#5 ./'0 $-0/ -$.-#&amp;'#!$ !$!#&amp;!#$-&amp;5 B5 ! /+!, .&amp; -8- +/&amp;# $-,&amp; &amp;/- ! )) 0&amp; ! !0'!, !"/',,!' #! /'! ''&amp;/ #!'&amp;+! = /&amp;1-$-#! #. #!(+&amp;!&amp;! !!' #+&amp;+' 615#'&amp;!"!'5#!';A+"5" !'5"?&amp;11#!75 ! -'- '# ,&amp; ! $./11&amp;! 0#- !' #&amp; &amp;/!#!.#'5;%5- /#,&amp; "#! 0/ .0#+'=.#'5;%!'! #'5!' %/'-'- .&amp;0/#'! #$! 1&amp;' &gt;&amp; ! /'0#/$&amp;' !"#! '!#-8&amp;0#%!+&amp;8!#@ &gt;FB $-!, !! #*8! 00&amp; !,!' $-'!#,&amp;' ! /' 0#/$&amp;' 6C:A:/ &amp;$5"AAA/ &amp;$5 &amp; &amp;'/&amp;#!" $/&amp;' G'#! &amp;,0!" #0&amp;$! !' 8#'&amp;'!5 2 '!#,! $! .#'&amp;! &amp;- $ #*8!,!' # . #! +&amp;!&amp;! ! !' #+&amp;+' $ B /'/ !&amp; !$!/,0! '&amp;/!!1&amp;'0 +/&amp;#0#! $-&amp; &amp;/$!#-0#'&amp;/$ $-&amp;$.!-!=/,0'!#$,/,!'/L!!! /&amp; !$$/,,8!!'"!'/' "=.!20&amp;#'&amp;/$.$-&amp;$!&amp;&gt; = /,0'!#$1&amp;'$/,,8! !!$#/&amp;'$-#&amp;+!$.'!0&amp; .! &amp; ! $! /,0! '&amp;/M/&amp; !$$/,,8!N ! $!$&amp; 0/ &amp;'&amp;/0#-&amp;'-!"= 0#'&amp;#$,/,!'/L!!$/&amp;'#!/K'#!"!D0#G''.''!'&amp;/&gt;./! '!$#/&amp;' $.''!$#!$.!!!'!'!'/,0'!$!0#'&amp;&gt;!"&gt;!! &amp;#/ '! !&amp; 0!#,!''!' 0 $! #!/+#!# ! /'&amp; '&amp;/ " ,&amp; 0/##&amp;!' @ '&amp;1&amp;!# ! / .&amp;.D M#&amp;!$/'/0&amp; !'&amp;#!#0#/1&amp;'"#&amp;!=$&amp; '#&amp; &amp;$'!#"/=$'!=&gt;!!!!#!I/&amp;''!$!$-1'$! &amp; !$! '#&amp; ! ! &amp;#/ '! !11!'&amp;+! !0!#,!''&amp;!'0 $.!2&amp;8!#!0&amp;!,!'$! /'&amp; '&amp;/ " ,&amp; 0/+&amp;!' !'#K!# ./ !&amp;&gt;&amp;$'&amp;/$!1&amp;&amp;'!-'- 0!$! 1'!$.'&amp;1"!$/,,8!! '#-0'- #+!=!,/,!'(=6CB" / &amp;$5J ):"05A75/'#!"@#&amp; 0#$!!/ &amp;$*#!&gt;.! $! 1&amp;&amp;'!" ! $/,,8! ! ' ! #*8! /#$&amp;&amp;#! 11&amp; ,,!' / ,/,!' $ $-0H'$!.-''$!//'&amp;/6C));/ &amp;$55BJA;/ &amp;$5B !.'! 1/#,! &gt;&amp; / '&amp;'! ./#$/! $! 0! &amp;/ $! &amp;&gt;&amp;$'&amp;/ $! 1&amp;&amp;'!</w:t>
      </w:r>
    </w:p>
    <w:p>
      <w:r>
        <w:t>A</w:t>
      </w:r>
    </w:p>
    <w:p>
      <w:r>
        <w:t>,!''!1&amp;=!''!0#/-$#!5 ' !$-&amp; &amp;1!1&amp;'&gt;!"!0#//I'!''!,! #!" !@8!-' &amp;$!#!'$!&amp;!# =$&amp; '#&amp; .&amp; .! &amp;'!0!#'!$!#-!$!/'&amp; '&amp;/ $!&amp; !615C;" / &amp;$5;J )B"05)75 !$/,,8!! '!!11!'#-0'- #+!,/,!'/L! /'&amp; '&amp;/ !0!+!' 0 G'#!0!#I! 0/#$! ,/'&amp;1 @#&amp;$&amp;&gt;! /$!1&amp;'615 )B"05::J )"05B:7 !/0#/-$#!/#$&amp;&amp;#!0#-+!2#'&amp;! % !-8#$ = .&amp; /+ !/# &gt;.!!0/ '!#.-''$!//'&amp;/ $-0/ -!)@+&amp;!#6%))05AA JCBV%))A05 :75.! '$/=!,/,!'(=&gt;!&amp; !!/&amp; !$1&amp;'&gt;.!! #&amp; &gt;&amp;'$! &amp; ! ) /'/ &amp;.! '$ #! '!0 /'! '-5.&amp;'-#! -1/#,-/00/ &amp;'&amp;/=$-&amp; &amp;/!#-0#'&amp;/$ $/,,8!!/+!, &amp;" &amp;'!'&amp;/!!,!' / 0# -8&amp;8!! 8#+!"./ ! $! $&amp;&amp;8!! $E = .&amp;!#'&amp;! $! +//'- &gt;.&amp; ! .! 0*! &gt;&amp;1&amp;-!0#$!8#-$!8#+&amp;'-5D&amp;!"$.!2,&amp;!# &amp;+$! &amp;#/ '! 0#'&amp;&amp;*#! !$-1!$!##-&amp; !! /$&amp;'&amp;/ 0!#,!'''=&amp; !$.8&amp;#= / !/'#!!' -?-'$!$-'!#,&amp;!#&gt;/'&amp;'-$! 0#! ''&amp;/ $! 5 ;5 %&amp;.!,0/D!#! '"/,,!$ ! &gt;&amp;/ /0!"!0!# /!,/#!'!! ! /&amp;-'- /D,! ! $! #'&amp;! A " #! 0/ &amp;/'8&amp;! //,6%)):05AJ CAA/ &amp;$5V%))A05BJC);/ &amp;$"!'!</w:t>
      </w:r>
    </w:p>
    <w:p>
      <w:r>
        <w:t>:</w:t>
      </w:r>
    </w:p>
    <w:p>
      <w:r>
        <w:t>#-1-#!! V%))0575#"&amp;.! '0 /'! '-&gt;!!$-1!$!#8&amp;! &gt;&amp;'-$./#8!"+!!'&amp;'#!$.$,&amp;&amp; '#'!# !#-'&amp;#!5! 00!- ! !/' 0/#!#0#'-8!,!'8&amp;!&gt;&amp;'-$./#8! "=$! '&amp;'#! $&amp;11-#!' &gt;&amp; /' !2$.$,&amp;&amp; '#'!#0#- &amp;$!'!'$.$,&amp;&amp; '#'#&amp;! !#-'&amp;#!5 .+*#!&gt;! .&amp;*8!+/&amp;#$-,&amp; &amp;/-!))0&amp; ! !0'!, &amp;1&amp;8#! #.!2'#&amp;' $ #!8&amp; '#! $ /,,!#!" /&amp;'!:,# "/,,!!!$! #$&amp;'&amp;/5 A5 ! #'*#! !&amp; !$!/,0! '&amp;/!0!'8&amp;#/'#!! $!#&amp;!# &gt;! &amp;! $- !!0!# /!,/#!$&amp; /'!5 :5 ! /#8! $! .!,0/D!# &gt;&amp; /' - ,G,! $/,,8! ! #-0/$!' /&amp;$&amp;#!,!'6 ))05BJ )B"05!'"/',,!'75/# &gt;.&amp; D " /,,! ! .! 0*!" 0 &amp;!# /#8! " &amp; 1' +/&amp;# 0/# ? $.!2 .&amp; #-0/$$.!-8&amp;8!!8#+!5%&amp;.! '#! 0/ .! !!1/&amp; ",&amp; '/ ! $- !&gt;! ( $.!'#!!2//'#! !5%&amp;! 0!# /!.! '#! 0/ !0/#0#'&amp;!$$/,,8!"#! 0/ !$ ! &amp;,&amp;'! $!!''!0#'5 ! $.! 0*!"!$-1!$!#"'/' /,,!! $!200!- ! !" !+/&amp;''&amp;/-!0&amp;!,!'$!;AF)1#5;; 6#!'!F1#5;75 5 !$-1!$!#-'-$,&amp;&amp; '#'!# !#-'&amp;#!$! /&amp;-'-$:1-+#&amp;!#):;: ,# 5.! '=!'&amp;'#!&gt;.&amp;! '#!?!#?-!#! 0/ !"0/#!2 !#/@ '&amp;1&amp;!# ,&amp;*#!$.8&amp;#0 &amp;!# #8,!' 5D &amp;!$!$-'!#,&amp;!# .&amp; -' !"$* ))"&amp;.+&amp;'0 * 2$/,!' /,0' !! !'$-,&amp; &amp;/!#5</w:t>
      </w:r>
    </w:p>
    <w:p>
      <w:r>
        <w:t>! ' ! !11!' $,&amp; 0# @#&amp; 0#$!! / ''! &gt;! ! ,!, .= ! &gt;.&amp; /&amp;' #!!+- $! ! 1/'&amp;/ " !' $! ! 1&amp;#! #! !&amp;8!# #-8&amp;*#!,!'5 %./,/$!#" 0# 0 &amp;+&amp;'-" $ / 0&amp;!,!' $! /'&amp; '&amp;/ ! ' / '&amp;'&amp;1$.!-8&amp;8!!8#+!6 ))0575-8!,!'-'-#!'!"! )"&gt;!/# &gt;.,!, .=!&gt;.&amp;&amp;'-'- #!!+- $! ! 1/'&amp;/ 0# . !, !'" / $!+/&amp;# $! #+!&amp;! /!#' ./,0&amp; !,!' $! ./ .&amp; .! ' 8&amp; $.00#-&amp;!##! 0/ &amp;-8&amp;!'+/&amp;#-'-!2 $!8! '&amp;/$.! /&amp;-'-!'&gt;&amp; .-'&amp;!'/,/$- $!!1&amp;' '#!1/#,! $! 0#/* 6 )) 05 A(A) / &amp;$5 : ! ! #- &amp;$!' $ / !&amp; ,&amp;' ! 8! '&amp;/5 9!, &amp;0#-*$! ,/D!$! .!2/-#!#$!'/'!#! 0/ .!1'! !0!'G'#!#!/!/,,!'!!&gt;! &amp;!,!, &amp; ! $-#!0#G' = ,!#/=/ !#+!#,$'$.$,&amp;&amp; '#'!#" '/'! ?'&gt;.&amp;!0/##/!0!'!#!,0&amp;#/ &amp;! !,!'"+&amp;/! / / !$.!0'!#!'$!/ !#+!#,$'$.$,&amp;&amp; '#'!# !2!#!#! 0/+/&amp;# !' $!+/&amp;# &gt;&amp; /' ''?- = !''! ?#8! 6C $ :55))B" ! 5 5"5575* /# !''! !/$!/ !!#- &amp;$!'$/ !&amp; !#!'#?&amp;'$!##&amp;*#!! ##8!,!' &gt;.&amp;0#!&amp;'+!! #-&amp;!# 5</w:t>
      </w:r>
    </w:p>
    <w:p>
      <w:r>
        <w:t>!#&amp; !0!# /!&gt;&amp; !'#! $ / !&amp; $.$,&amp;&amp; '#'&amp;/ /,,! M?/,,! $! 0&amp;!N ! 1&amp;' 0 8!$! ! $#/&amp;' !'/ !#=!&amp;&gt;&amp;"/,,!$ ! $.! 0*!" ! / &amp;!' &gt;.&amp; . 0 ! ,/D! $.!2!#!# 1/'&amp;/" #!/! = $-/!# /,$'$.$,&amp;&amp; '#'!#5</w:t>
      </w:r>
    </w:p>
    <w:p>
      <w:r>
        <w:t>D &amp;! $! $-'!#,&amp;!# &amp; ! $-1!$!#" ! &gt;&amp;'- $! ,!, !,G,!,!, &amp;8*#!' /&amp;-'-@ &gt;.=!&gt;.&amp; /&amp;'#!!+-$! ! 1/'&amp;/ 5!1&amp;'$.!0'!#,$'$.$,&amp;&amp; '#'!# !2!#!#! 0/+/&amp;# !'! $!+/&amp;# &amp;?-#!' =!''!?#8!/ '&amp;'!!1'!8#+!6C$:+#&amp; ))B" !5 J5J ))05J ):05AJ )B05;B75 )$7 1&amp;"!$-1!$!#/ !+! &amp;#/ '! 0#'&amp;&amp;*#! 0#-&amp;'-! "&amp;&amp; -'&amp;'&amp;,0/ &amp; !$ ,! #!/L!$-1!$!# .! '/,,/$-$! &amp;''&amp;/ &gt;&amp;#!+!&amp;'=!0#&amp;+!#$! $!+/&amp;# $! ?#8!"!-8&amp;8!!8#+!0!'!'$/&amp;' &amp; G'#! &amp;,0'-!5 1'" 0/# #!'!&amp;# .&amp;'!'&amp;/ / -8&amp;8!! 8#+! $ $-1!$!#"&gt;!+&amp;/'&amp;/$! ! $!+/&amp;# 0#- !'!!!#'&amp;!8#+&amp;'-$! 0#' !''&gt;./#8!5!! '! $ ,! #!/L&amp;#!/- ,/'&amp;1+ &amp; .&amp;,0/ &amp;!'!'"0/#$! ,/'&amp;1 / .&amp; .+&amp;' 0 ! $!+/&amp;# $! !''! ?#8! .&amp;&amp;'-'-/ &amp;!'$!.G'#!0 !,! #!$!! ,!#5</w:t>
      </w:r>
    </w:p>
    <w:p>
      <w:r>
        <w:t>-'-@8-&gt;.,&gt;!,!'2/ ! $#-! 0!$' &gt;!! ! /'&amp; '&amp;/ /' #! '-! ! /11#!! '#!'&amp;+!,!'/#'!615##G'505OA)B&gt;&amp;0/#'&amp;' #!$#-! $!B,/&amp; 759&amp; &amp;/+&amp;!''/@/# $.00#-&amp;!#"$ ! 0#'&amp;&amp;!#"'/'! ! &amp;#/ '! /#*'! 5 $#-! $! .&amp;1#'&amp;/ ! ' $/ . $! #&amp;'*#! $.-+'&amp;/ &gt;&amp; $/&amp;' G'#!0#&amp; !/,0'!/# $!!''!00#-&amp;'&amp;/8/ !! #! 0/ ! /'!! 0# &amp; !" $/&amp;' G'#! #!'!!5 ! !'#K! ./ !!$-1!$!#8&amp;$!,&amp;*#!1'&amp;+!/'/'!,/&amp; 0# -8&amp;8!! 8#+!5 ! '&amp;'#!" &amp; !/#' #! 0/ /'&amp;'- $! /,,!#-,-!='&amp;'#!$!$/,,8! &amp; 0#-*$!" &gt;! !''! /,,! ! ' #-,-! /1/#,-,!'20#&amp;&amp;0! -82!' G'! ! ,&amp;!+-! $! ./00/ &amp;'&amp;/ $-0/ -! 0# &amp; ! &amp;'!#0#/1! &amp;/!!$. #!+&amp;!&amp;! !!' #+&amp;+' $!C-$-#'&amp;/#/,$! $! D$&amp;' 0'#/2(C 9"!)$-!, #'!($!2,&amp;!&gt;'#!!'&gt;'#!+&amp;8'(?&amp;'1# !'+&amp;8'(&amp;&gt;!'&amp;,! 7J B5 - !0#/-$#!! '8#'&amp;'!J ;5 1/#,! ! 0#'&amp;! $! ! &gt;.!! 0!+!' 1/#,!# #!/# /'#! ! 0#- !' ##G' $ $-&amp; $! B @/# $* /'&amp;1&amp;'&amp;/ 0# 0&amp; #!/,,$- $#! - #&amp; &amp; A" A " ! '#/&amp; !2!,0&amp;#! 5 ! $-&amp; ! 0!' G'#! 0#//8-5 ! ,-,/&amp;#! $/&amp;'P 7 &amp;$&amp;&gt;!# !2'!,!'&gt;!!$-&amp; &amp;/!#!/#'$- &amp;#!/ -!J ! ,/'&amp;1 &amp; ! '&amp;,! 0/+/&amp;# $!,$!# !''! '#! $-&amp; &amp;/J 7 0/#'!# &amp;8'#! / !! $! / #!0#- !''5 %&amp; ! ,-,/&amp;#! ! /'&amp;!' 0 ! '#/&amp; --,!' -,-#- / !''#! 7 .&amp; $!+#$-#!#&amp;##!!+ &amp; !#/' @/&amp;' " &amp; &amp; &gt;! $-&amp; &amp;/ ''&gt;-! !' .!+!/00! $ &gt;!!!!-'-!20-$&amp;-!#!/#'6#'5B"A!'75</w:t>
      </w:r>
    </w:p>
    <w:p>
      <w:r>
        <w:t>8#!11&amp;*#!P #- &amp;$!'!P</w:t>
      </w:r>
    </w:p>
    <w:p>
      <w:r>
        <w:t>WX Y &amp;/! Z !/0&amp;!/1/#,!$0#- !'##G'! '/'&amp;1&amp;-!20#'&amp;! &amp; &amp;&gt;.=.11&amp;!1-$-# $! #! /&amp;! 0#!8#!11!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