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ATAS/948/2019 vom 17. Oktober 2019</w:t>
      </w:r>
    </w:p>
    <w:p>
      <w:r>
        <w:t>GE Cour de justice, 2019-10-17, FR</w:t>
      </w:r>
    </w:p>
    <w:p>
      <w:r>
        <w:rPr>
          <w:b/>
        </w:rPr>
        <w:t xml:space="preserve">Quelle: </w:t>
      </w:r>
      <w:r>
        <w:t>https://mcp.opencaselaw.ch/entscheid/ge_gerichte_ATAS_948_2019</w:t>
      </w:r>
    </w:p>
    <w:p>
      <w:r>
        <w:t>FR: GE_GERICHTE ATAS/948/2019 du 17 octobre 2019</w:t>
      </w:r>
    </w:p>
    <w:p>
      <w:r>
        <w:t>IT: GE_GERICHTE ATAS/948/2019 del 17 ottobre 2019</w:t>
      </w:r>
    </w:p>
    <w:p>
      <w:pPr>
        <w:pStyle w:val="Heading2"/>
      </w:pPr>
      <w:r>
        <w:t>Volltext</w:t>
      </w:r>
    </w:p>
    <w:p>
      <w:r>
        <w:t>Siégeant : Philippe KNUPFER, Président ; Andres PEREZ et Pierre-Bernard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A/3485/2019 ATAS/948/2019 COUR DE JUSTICE Chambre des assurances sociales Arrêt du 17 octobre 2019 5ème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A/3485/2019 - 2/2 - Vu la décision de l'Office de l’assurance-invalidité du canton de Genève (OAI) du 19 août 2019 ; Vu le recours de Monsieur à A______ du 19 septembre 2019 ; Vu la réponse de l’intimé du 20 septembre 2019 ; Vu le courrier du 25 septembre 2019 par lequel le recourant a indiqué qu'il retirait son recours ; Qu'il convient d'en prendre acte et de rayer la cause du rôle.</w:t>
      </w:r>
    </w:p>
    <w:p>
      <w:r>
        <w:t>***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