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ATAS/948/2006 vom 26. Oktober 2006</w:t>
      </w:r>
    </w:p>
    <w:p>
      <w:r>
        <w:t>GE Cour de justice, 2006-10-26, DE</w:t>
      </w:r>
    </w:p>
    <w:p>
      <w:r>
        <w:rPr>
          <w:b/>
        </w:rPr>
        <w:t xml:space="preserve">Quelle: </w:t>
      </w:r>
      <w:r>
        <w:t>https://mcp.opencaselaw.ch/entscheid/ge_gerichte_ATAS_948_2006</w:t>
      </w:r>
    </w:p>
    <w:p>
      <w:r>
        <w:t>FR: GE_GERICHTE ATAS/948/2006 du 26 octobre 2006</w:t>
      </w:r>
    </w:p>
    <w:p>
      <w:r>
        <w:t>IT: GE_GERICHTE ATAS/948/2006 del 26 ottobre 2006</w:t>
      </w:r>
    </w:p>
    <w:p>
      <w:pPr>
        <w:pStyle w:val="Heading2"/>
      </w:pPr>
      <w:r>
        <w:t>Volltext</w:t>
      </w:r>
    </w:p>
    <w:p>
      <w:r>
        <w:t>!"#! !$$$ $%&amp; "''( )) * )* *) +,- . "( /0/- "''(</w:t>
      </w:r>
    </w:p>
    <w:p>
      <w:r>
        <w:t>!" #"$% #$&amp; $'$()% "$*+ ,- ,./0</w:t>
      </w:r>
    </w:p>
    <w:p>
      <w:r>
        <w:t>%"%)</w:t>
      </w:r>
    </w:p>
    <w:p>
      <w:r>
        <w:t>")%</w:t>
      </w:r>
    </w:p>
    <w:p>
      <w:r>
        <w:t># %) (&amp;123,.,, .0 $)$45</w:t>
      </w:r>
    </w:p>
    <w:p>
      <w:r>
        <w:t>!,.2,!,000 *.!-* * 1 "$5)5 "64 7$*8% "$5)59 :"%(;&amp;$ $'$()$" $)8"%?) =)$"(8)%$4"$"@"%4(;"85%)$"%4%&amp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gt;,(54?%,00-$78$39A ,-4%,000"$5)5$)%:)5%"%8%("44$$")" (%"%4)$%(;")%))(5$$"A';)$)%8%$$8"$) ;)$"((5$$"(,0@5 %$%,000)$)%?$($$%;)$"()) (5$$"(4%"M")$)$"%5455)$)5%4")) 85%$%,&gt;/;DDC@%H&gt;/"$)((58A'"$5)5")$)'4")) ( ,;/03;,/3 @%H 22 8%$ "$(5%)$" 8% $ 8"% % ")$)$" E$=5"%%8"($)%5$)5%4?"%4)(@%$"%8%J 8"%=)$"("$5)5(;8%))("44$$"("%)= %5)$)% (%545%)$"(;)$ $)5$(58()(;)%8%)A';5=$)")%' %)$?55@$$$%5)$)("4$$$5%)!" $)(5:))$);N=(</w:t>
      </w:r>
    </w:p>
    <w:p>
      <w:r>
        <w:t>!,.2,!,000 *&gt;!-* %)%$)"%';$ $)8%O%"44$$"A';$($'$)88"5(% $) ( ($ % $" 4)$"5 8% $ ( (5$$" $)$=$ ) %"$$)(")E)';4")))")(,&gt;/;DDC@%H&gt;/7)"(30D;D&gt;0 @%H22"44; $)(4$$98" $)8%$$8@$%;"?:)(;(5$$"( ")$)$"A'"$8" $))")@"$8$%54%")$)$" $"%%=(?"@"$%; $)($(5(8%5 %(")$)$" %"44$$" %5E$)%45($$%$%4?"%)4%,002 4"))(-;2D3@%H-2'$ $)8%5$54)5)5865)$)%A :%$($)$")"$ $)5I. I J , ) I. 8%)$$8% 8%"5(%A ' $' 8%4$% "445")&amp;(58"5(5)%4$)$"A 8%:=4)(,C8)4?%.//3 %$?)"(%"$ 8%)$4) (4$ %"% 5 (5$$" )%8%$ % "65 $8"%" (5$$"("$(5%))"(45$ %% "$5)5$(4$)5((58(,;///@%HA';?)$"$(5%5' "44$$" %5</w:t>
      </w:r>
    </w:p>
    <w:p>
      <w:r>
        <w:t>, I</w:t>
      </w:r>
    </w:p>
    <w:p>
      <w:r>
        <w:t>I,)@ ")$)$) 8 ( % (;)$ $)5 (58() ")%$%4) '; $) %)$A';% &amp;4"))$(($) %5 J I&gt; $$ '; ($ % $" "%%8"($) @@)$ 4) ( %545%)$" (;)$ $)5 (58()A ' 6) 8() (585 ;N=(%)%$);58"'(@$)$;6 $)$(8% "$%(")$)$"' %8%)("$%E5(),C;-//@%H8%A "$5)5$)%:)5%"%((%"$)(4$$)%)$@8%( %$?@5(5%( % 7 9 ") ?) ;)$" ( :=4) ( ,C8)4?% .//3 ( %$? )"(%"$)((5$$"( ,0@5 %$% ,000 ( $ )) ';$ 8"%)$) % " "?$=)$" ( %% ( ")$)$"%$"(%545%)$" %5)%,003),00DI&gt; $$';($ %$"A</w:t>
      </w:r>
    </w:p>
    <w:p>
      <w:r>
        <w:t>%( " %%1) .D(54?% .//27I.,/!/39A';$"@$%45 :=4)( %$?)"(%"$"%)")$)$"( 8"% %545%)$" %5 I&gt; A';$% &amp;(4$8%)$4)%"%;=$)(4")) (")$)$"4$&amp;%=("$5)5%$"("44$$" %5( $)%45($$% " $()$@$5A ' % 8"$) $ % "65 )%$? ( 5 @$ (;5)?$% (; 8%) 4")) )") ( "44$$" %5 E $)%45($$% " $()$@$5 * "$5)5 6) E8%54) "))5 "44 ( 30D;D&gt;0 @%H 22 5=5 8% $ * ) (;)% 8%) $ 4")) ( -;2D3@%H -2</w:t>
      </w:r>
    </w:p>
    <w:p>
      <w:r>
        <w:t>!,.2,!,000 *3!-* %4?"%5 8% $ "$5)5 4% ,002 * "%) ( 4")) ' $ $) (" %@5 ( '$@$% ( $% (5)%4$) ( ;%)H2H. *5)$)"48%$((5"48)(.2: $%,000A';)5=%( @$) %4%'%'%4?"%4)@@)54%,002 $)8"%)54)5%$(; (5$$"%'$8" $)% $%';E"($)$"%)%$)$ ( %"$(5%)$" " ( %5 $$" 78%"5(%9 (; (5$$" )%5 @"% 7@H ,.0,,/,.C.&gt;"$(H3?A "$%5=4) ,.,,9A' 5&amp;5))%$?(5( %$)E4$%$"($)$"(;%"$(5%)$"" (;%5 $$"78%"5(%9")%48$8"%"44$$"6)("5$E ")$)$" %4?"%5 4% ,002 )% "44$$" %5 ( $)%45($$%"$()$@$55))% &amp;"4$")$)$"$(58(44) ("($)$"A' %:)5%"%8"%%8A 8%"%%$%(,&gt;4%.//C#I $@"%45)%$?(5 ';$;5)$)8")$)58"%(5@($)5%1)("$5)5)';5)$"( ("4$$"5)(5)$)%5 "'5A ;$)%%"=5 8% )%$? ( 5 $'$()% ( "$5)5 (4(58%"%%$%(,34%.//C(5$8854)$%&gt;,4$.//C8"% @$%%&amp;%&amp;5$%A $ 8% "%%$% ( &gt;, 4% .//C $($'5 ;=$) ( 4")) ( "44$$" %58%"$5)5P($ %$"P'"")%G%(" %88"%) ( .2 : $% ,000 $) %8%$ ( "44$$" 8"% 4")) ( ,0C;C2-@%H0/8"%,0037%?("48)PC///"44$$"P9(.0;33.@%H22 8"%,0027%?("48)PC//,%)%""44$$"P9(,D.;/..@%H328"% ,00C7%?("48)PC//,%)%""44$$"P9)(00;C,2@%HC28"%,00D 7%?("48)PC/,/"44H")P9A';$%"%)$)(("4)"48)? '4"))%8%(%;5 $)?$,0C;,2-@%H0/8"%,003.0;33.@%H22 8"% ,002 ) 00;C,2 @%H C2 8"% ,00DA '; '$ "%$) ,00C 4")) ;5 $)% &amp;,D,;.--@%H&gt;27)",D.;/..@%H3/"44$($'58%%%% ((%88"%)9A ;=$)(4"))(-;2D3@%H-2%4?"%5"$5)54%,002 E8$'5 '; () ( .&gt; 4% ,002 $) 5)?$ (5"48) ( ")$)$" 8%$)$% 8"% ;5 ,003 (") 5)$) %"%)$ "( @ % ( "$5)5 ( ,3;-0&gt;@%H.2'; $)8%"5(5%4?"%4)())"44'$$$) 4")) ( -;2D3 @%H -2 %)$@ ( "44$$" 8"% ( 88"%)% (;@@$% 5)%=% 8"% ,00&gt; ) ,003 ' -;2D3 @%H -2 ( ")$)$" %8%5)) ( "44$$"(;4")))")(-.;0.0@%H-2'("44$$"8"% 4"))(22;3&gt;D@%H/28 ) "$%")$)58%)$(-.;0.0@%H/2)(" "$%@$);"?:)(;%@(;$4)%%)("44$$"%8%$( %88"%)(")%G;88%Q)8%?((A</w:t>
      </w:r>
    </w:p>
    <w:p>
      <w:r>
        <w:t>!,.2,!,000 *2!-* ;("(4$'("44$$"8"%4"))(C2;02.@%H,/722;3&gt;DH/2 R ,/;2,2H/29 ;") 8 5)5 '$@$5 ( $% (5)%4$) 4"4) ( ;5)?$4) ( (5"48) ' 8() 4")) ( ,&gt;/;D/C@%H-/ ("$) 1)% "$(5%5 "44 $% "4$ ")$)$"8$'"$5)5;8$($'% ;$()$)5(?55@$$$%( %4))';;:4$%@5(;$%( ")$)$"8"%"44$$"A "$5)58%"%%$%(,C4$.//C$($'58"%8%)';"))$) 4"))%)8%$*)%8%5$$"*);)%5@5%5E("4)(5: 8%"($)"%(8%"5(%A</w:t>
      </w:r>
    </w:p>
    <w:p>
      <w:r>
        <w:t>) ) ;$;68$(% $%%')$"("485)()%$?(5 ')'$H 8%5)8%"5(%8"%)8'%(E"?:)S8%4$%4)$( 4")) )") ( "44$$" %5 E $)%45($$% " $()$@$5 * "$5)5 6) E8%54) "))5 "44 ( 30D;D&gt;0 @%H 22 5=5 8% $ * (E$44) ')$" ( "$% $ 4")) ( -;2D3@%H -2 %4?"%5 8% $ "$5)5 4% ,002 *"%)(4"))'$ $)(" %@5('$@$%($%(5)%4$)(;%)H2H.*5)$)"48%$ ((5"48)(.2: $%,000A ;$%"%)(E8$)$")(8$8%"($)8%$'4")))") ( "44$$" %5 ( $)%45($$% " $()$@$5 ;5 )") 30D;//2@%H327,0C;C2-@%H0/R.0;33.@%H22R,D,;.--@%H&gt;2R00;C,2@%HC29*)" 30D;D&gt;0@%H22"44$($'58%%%%(8%4$%)488%$A';$$ '@$)%4%'%$4"))%5))("48)414("$5)5A '; ")% )) (%$% 414 $ ")$ "))% @"%44) @"%$) 554) 8"% 5)6% ($%A ';$ " $) (" (;(4))% ' 4")) )") ( "44$$" %5 ( $)%45($$% " $()$@$5 8"% 85%$"((,003,00D;5 30D;//2@%H32A ;=$) ( "$% $ 4")) ( -;2D3@%H -2 %4?"%5 8% $ "$5)5 4% ,002 5)$) "48%$((5"48)(.2: $%,000$ E8$'5';()(.&gt;4%,0025)?$(5"48)(")$)$"8%$)$% 8"%;5,003")"(@ %("$5)5(,3;-0&gt;@%H.2'; 8%"5(5 %4?"%4) ( )) "44 '$ $$) 4")) ( -;2D3 @%H -2 %)$@("44$$"8"%(88"%)%(;@@$%5)%=%8"%,00&gt;),003 '-;2D3@%H-2(")$)$""%)("44$$"(;4")))")( -.;0.0@%H-2A</w:t>
      </w:r>
    </w:p>
    <w:p>
      <w:r>
        <w:t>!,.2,!,000 *C!-* ; (4) ' %)$ "44$$" ;") 8 5)5 '$@$5 ( $% (5)%4$)4"4)(;5)?$4)((5"48))")"))';; :4$%@5(;$%(")$)$"8"%"44$$"A )"$5)5"@$%4'4"))"%$);5,00&gt;),0035)) ("5'?"4)("8%4$%E%$5)5@@)5&gt;,(54?%,003A (5"48)(.2: $%,0008"%)%5,003,00D)"48%( (" %$4??4)4"))(-;2D3@%H-2A ;) $'$))(")$%';%4?"%)4")); 8%@5(;$%")$)$"A ;)5=%( @@):=5'%4?"%4)@@)54%,002 $)8"%)54)5%$(;(5$$"%'$8" $)% $%';E "($)$" %)%$)$ ( %"$(5%)$" " ( %5 $$" 78%"5(%9 (; (5$$")%5@"%7@H ,.0,,/,.C.&gt;"$(H3?A "$%5=4)</w:t>
      </w:r>
    </w:p>
    <w:p>
      <w:r>
        <w:t>,.,,9A ;$ " $) ( "% (;E4$% $ "($)$" (; %"$(5%)$" " (; %5 $$"78%"5(%9")%48$;=$)("44$$"6)("5$E ")$)$" %4?"%5 4% ,002 )% "44$$" %5 ( $)%45($$%"$()$@$55))% &amp;"4$")$)$"$(58(44) ("($)$"A "@"%454) E %= 88$? %"$(5%)$" ( (5$$" (4$$)%)$ ;(4$$)%)$" 8) )") )48 % $% (;"@@$ % (5$$" @"%44)85@"%(&amp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w:t>
      </w:r>
    </w:p>
    <w:p>
      <w:r>
        <w:t>!,.2,!,000 *D!-* ;$()$)5 ( E*$ 7 ,,2 &gt; "$(H 3 $ @$A %%1) H " 8?$5 ( .D(54?%,00&gt;TI,&gt;.!0&gt;U9A'"@"%454))):%$8%($5)$) (" (%"$) (;E$=% 8$4) ( ")$)$" % "44$$" %5 E $)%45($$%(")"$5)5;8%5 55;$()$)5A'))%%%% 1)%8 $48"%)")?8$';8"%)%4"))(8$%4$$%(@%A ;"5'$5)$))"%$5'"$';$"$)% $%%(5$$" 4)5%$)(4(%%4?"%4)(4"))(-;2D3@%H-2A ;5=%(E"$(5%)$"'$8%5()%"%))%8%)$4)(4$ '4")))")("44$$" %5E$)%45($$%"$()$@$5 ("$)1)%%4530D;//2@%H32A %"%)%:)58"%%85)))(';4?("44$$" %5($)%45($$%"$()$@$5("$)1)%"4$")$)$"A % % "65 $ @$ ' )) (%$% 5)?$ " (5"48)))"48)(;%%1)( %$?@5(5%(%(.D(54?% .//2H</w:t>
      </w:r>
    </w:p>
    <w:p>
      <w:r>
        <w:t>!,.2,!,000 *-!-*</w:t>
      </w:r>
    </w:p>
    <w:p>
      <w:r>
        <w:t>) 1 )* *)</w:t>
      </w:r>
    </w:p>
    <w:p>
      <w:r>
        <w:t>20/3/,, 4 5// / 67 !(" 8 3/</w:t>
      </w:r>
    </w:p>
    <w:p>
      <w:r>
        <w:t>,H (4)8%)$4)%"%'4")))")("44$$" %5E$)%45($$%"$()$@$5("$)1)%%4530D;//2@%H32H .H %:))8"%%8H &gt;H "$ &amp;%= 8"% )) (%$% (;5)?$% " (5"48)H 3H $)'8%"5(%)=%)$)H 2H @"%4 8%)$ ( 'B 8 ) @"%4% %"% ")% 8%5) %%1) ( (5$ ( &gt;/ :"% ( ")$@$)$" 8% 8$ %"44(5 (%5</w:t>
      </w:r>
    </w:p>
    <w:p>
      <w:r>
        <w:t>%$? @5(5% ( % &amp;V$W%&amp;"@'$ C C//3 )%"$ E48$%H (5$ 8) 1)% 8%""=5H 454"$% ("$)S 9 $($'% E)4)'(5$$"%"%)(5$%"?)$%$)8((5$$" ))'5A ?9 E8"% 8"% ' 4")$@ $ )$4 8" "$% (4(% )) )% (5$$"A 9 8"%)% $=)% " ( " %8%5))H $ 454"$% ")$) 8 )%"$ 554) 545%5 " ))% 9 ?9 ) 9 $*(</w:t>
      </w:r>
    </w:p>
    <w:p>
      <w:r>
        <w:t>%$?@5(5%(%8"%%8)%%4)$%%%"%'B$ ( %(5%%$%% ?H454"$%(%"%4)$"%"%4"6 ( 8% '$ %") :"$) $$ ' (5$$" ))'5 ) B "88 ( '5)5E85($5%"%)7%)H,&gt;.,/C),/-9H</w:t>
      </w:r>
    </w:p>
    <w:p>
      <w:r>
        <w:t>=%@@$%</w:t>
      </w:r>
    </w:p>
    <w:p>
      <w:r>
        <w:t>$</w:t>
      </w:r>
    </w:p>
    <w:p>
      <w:r>
        <w:t>%5$()S</w:t>
      </w:r>
    </w:p>
    <w:p>
      <w:r>
        <w:t>J%$ J "8$"@"%4(8%5)%%1))")$@$5E8%)$$$'BB@@$@5(5% (%"$8%=%@@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