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ATAS/948/2005 vom 3. November 2005</w:t>
      </w:r>
    </w:p>
    <w:p>
      <w:r>
        <w:t>GE Cour de justice, 2005-11-03, DE</w:t>
      </w:r>
    </w:p>
    <w:p>
      <w:r>
        <w:rPr>
          <w:b/>
        </w:rPr>
        <w:t xml:space="preserve">Quelle: </w:t>
      </w:r>
      <w:r>
        <w:t>https://mcp.opencaselaw.ch/entscheid/ge_gerichte_ATAS_948_2005</w:t>
      </w:r>
    </w:p>
    <w:p>
      <w:r>
        <w:t>FR: GE_GERICHTE ATAS/948/2005 du 3 novembre 2005</w:t>
      </w:r>
    </w:p>
    <w:p>
      <w:r>
        <w:t>IT: GE_GERICHTE ATAS/948/2005 del 3 novembre 2005</w:t>
      </w:r>
    </w:p>
    <w:p>
      <w:pPr>
        <w:pStyle w:val="Heading2"/>
      </w:pPr>
      <w:r>
        <w:t>Volltext</w:t>
      </w:r>
    </w:p>
    <w:p>
      <w:r>
        <w:t>!"# $%</w:t>
      </w:r>
    </w:p>
    <w:p>
      <w:r>
        <w:t>&amp;'()*&amp;'++, &amp;-./&amp;'++0 ## # " " # " 1 , % , 2 '++0</w:t>
      </w:r>
    </w:p>
    <w:p>
      <w:r>
        <w:t>!"#$#"$"$$$! %&amp;'(#$') $</w:t>
      </w:r>
    </w:p>
    <w:p>
      <w:r>
        <w:t>$ **</w:t>
      </w:r>
    </w:p>
    <w:p>
      <w:r>
        <w:t>+ ,, - ! ./! '0!"$123!4244</w:t>
      </w:r>
    </w:p>
    <w:p>
      <w:r>
        <w:t>45 $)#</w:t>
      </w:r>
    </w:p>
    <w:p>
      <w:r>
        <w:t>6247/62885 -2645- 3 49 $"$'+"$:; ?)$ )";$ ' ') ' +:@$$#=)$$&gt;#))=$:9"3A$ 4...!$&gt;$))&amp;$' $ $)' )"C9 29 24$%2888!#$#&gt;$)'+'$'$&gt;DE %'?&gt;'?$!(#'&gt;"? $"$'9,$$#$###&gt;??$54'#)% 2888'?)$''&gt;9 59 )= )%2888+ #&gt;## # "$-$)$( &gt;%9 , "$$ F0$ ' "$ "-&amp;$ ' ""; '$ $ "$ $ #$# &gt;# B"; 1 ?5 C9 19 28&gt;)%2888!+#$#= '+""$'":":; ##'"$:=(!"$##$"#":#( $9 $! )#' ""# '+??$ $@ - ":$)=()"$?')&amp;'#?'%$-##%9 39 H?#&gt;2884! $ $?$#$$''# ##%$==":()$%9 79 $$ 2884!$(+##% +$#&gt;##"$$#9)#'$$'=$'#":# &gt;=;";$)$)"'"9 /9 * ! $I '('+$-:- 0==$':=&gt;-?'+:@"$$!'""$ '4H)2884!$$'=$''#?$&gt;$%%('+ =:! '+= '#$)#9 $ '(# (+ +&amp;$$ " ' $$)$ ")$$$'?#"#?$&gt;$%$##$(!)"$$' '##(% "$$! &gt;$ ""# "$$ ":0$:#" # &gt;$%9</w:t>
      </w:r>
    </w:p>
    <w:p>
      <w:r>
        <w:t>6247/62885 -5645- H9 ""$ '$# ' 4H A 2884! ! ' ( ' ##'$'+:@"$$!'(#("$$$$'??' #":#:(D?''&amp;!A$$'=J =%$$$&gt;K$L$''$='(9+# "=$#=)$'?))$&gt;$"#"'''&amp; ' '=$ $ ' $ &gt;$= ( $ "#$ "( $$ $)" (+ ;&gt; $ $M$ %()$! $N$''??$# :!&gt;'&gt;$ ?9 +# &gt;$ #=)$ #&gt;(# ' '??$# 0$)'#&gt;$$%$9 .9 ""$#$%"I :=$$R - "; , C '$ ' 47 A$ 2884 ?)# '#?$ &gt;$% %('+=:9 489 5$%2884! $$$#'?$('#?$&gt;$%$ #":# :( #$$ "#$R #=; ')$ ' 0)"$@)#$$$$#)$$Q=M$9"$#' $&gt;#$$'8S9 449 ""$'+&amp;)"0:=(#$##$%'$'/&gt;)%2884 " 9''(#(+#"=$'+% ' +$# &gt; ' G '$! ' $)%)$! ' $:0'! ' ?'! ' #":# ?$ "? '$ &gt; +)% ' $M$! '+)"$$?$=":0(!'&gt;$=!''##(%!'?))$ ('$%)#(9)#'$$#(+#$$T$;$" L=U9 #!'C$ # ( "$# )#( #"'( #$$ #&gt;;)$ '#?$! )M) ! $ ( "?) )#) ))#'$)'$#&gt;"$#$$#=)$??$9,! $% -"0:=( $ )"$)$ +&gt;$ % ' "%#)$( ' P:": $ '+$$$ ?$9 )#' ==## ( "$$ "$ %##? '+ " := -"0:=( $ "0:=(9 429 '22&gt;)%2884!, !$$$(+"$#'$&gt; ' +# "=$! + =# '$#?'"&gt;%##?$))$') '#'"$$"?9 459 + ""$ #$% " V '$ ' 5 A&gt; 2882 " , !$(+'$#$$$"'#?$))"</w:t>
      </w:r>
    </w:p>
    <w:p>
      <w:r>
        <w:t>6247/62885 -1645- " ' +L= ' +#9 ,+=$ ' "$# ' $&gt;! #$# ))'#'+#&gt;$'"$"&gt;$$N'='+'$ '#?$9,)#'!+#"&gt;$&gt;:$ 2882!+#'#"#')''"$$";'+?? $'+-&gt;'$#B C!?)')$9&gt;(# '#":#!'&gt;$=$'#?$&gt;$%9 439 ""$'$#'4H)2882$'# $N$')$' ')$'38S9 &gt;:!$)#(+"$&amp;='+# (+ &amp; $ $&gt;$# ' +#! #&gt; ' ": % "0:=(9)#'&gt;#(+#"$$&gt; (+&gt; '&amp; : " A ' $&gt;$# ( #$$ " ' $$)"$$9 479 )#''(# W'8S' "$W"&gt;$M$)##"'))#'9"$$ "=$ $A ' #":# :( $ ' &gt;$=9 &gt; ":$)=(!#$#&gt;#(+#$$&gt;"?$'"$:;9 ,$ $'"$#"?#' $ &gt; &gt; &gt;$ 'K M$ $)" ' +?$ ' "$:; $'+&amp;"$&amp;";W$-'(#9 4/9 44&gt;2881! !"#$*I=!' ""$ $"0:('&gt;$M$&gt;=#9"$! %?!+"$&gt;#'#()$(B";51!?5 C9 4H9 ") )#' $ :='&gt;#$%'$'2/) 2885 $$$$ '$ $ ( +# ?? T'+#"' ' &gt; $%#U$'#":#9&gt;'G(#$#)# $9 )#' !#( "$#'$&gt;!(#$##&gt;# "0:(9 B?9";13!?5 C9 289 47 K$ 2885! ! $-:-0==! $$$# &gt; &amp;)# +# K$ 2882 $ K$ 28859 ?$ #$$ '+ &amp;)</w:t>
      </w:r>
    </w:p>
    <w:p>
      <w:r>
        <w:t>6247/62885 -3645- "( )9 +&amp;) &gt;$% )$# ): %)$ "'$%$';$'0)#$ '&amp;-Q9 249 ,%'##)$!+ ''$'54K$2885'# A$$')''"$$'+#!&gt;+%'+$$$&gt;'$9 229 4. "$)% 2885! ! "#$ )#' $! '(# &gt; ")$ $# +# " "); ? 25 "$)%2882!$";''&amp;";'$$&gt;"$$ #$$ '#"? &gt;##! &gt; ") " ' +=! ' )! ' :)$''#'9$$)$$'#"")'? #= += $ '#"'?E$&gt;)$$?$!) "%;)"'+#B"$'+)"!'&gt;C$')#$9 $# 9 )#' #=)$ ?$ #$$ '+ &gt;)%% ==&gt;$ ' $%'&gt;$=$'&gt;'$')!"( "###&gt;''#'+ B?9";1H!?5 C9 259 23"$)%2885!+#?)#""$#?#$&amp;$?$ ' $ $=$(+&gt;$%"$ '+$#&gt;$&gt;0$"(+ G&gt;'9 219 '# ""$ ' H $% 2885! + ?)# '# $9&gt;#(""$' !+#$$'#"?$ )=&gt;$#=# =L$$)$$A=#(==&gt;$' +#$$ ' $# #$$ =# ?) '+; ' &gt;$=! ' ')$ ' +$#&gt;$'+$%$# $#$#A$&amp;&gt; ' $ ' ") ' &gt;9 + +$ #?## )% 2885! +#! "#$# " $ "$$$!$A$#$$$'#9$ '$#9$$('#$$(#"$$$ &amp;$ $ )";$ ' ?$ $ (+ $ %$! "(+ $ ' ""$ )#'&amp; ' )#' $$$! ! (+ ?? '+$$$ ('#?$ &gt;$%$$#" $ #$%'$@?'&gt;#? #"#$$&gt;=%!(+'#A B"$'+G=:$&gt;'18S $'$$9 279 &gt;$# '3A&gt;2881!A$ '9</w:t>
      </w:r>
    </w:p>
    <w:p>
      <w:r>
        <w:t>6247/62885 -7645- 2/9 #"('42?#&gt;2881!+#+$""$#?##&amp;""$ )#'&amp; ' B"; 42C! B"; 45C! B"; 41C! $ B"; 43C9 ?$ &gt; (+ 0 $'$?=$$""$$'#'+ 9 2H9 '"( ' 43 ) 2881! + )$ "$9 &amp;"( &gt;)";"'$"+#&gt;)#'#= B,C """#$$"'$+&gt;''9+ ""#'+$= )#'($ '$! $C$ '+#9 2.9 +&gt;"'$"+ !,;&gt;(A(+!&amp;)+$ " ") '+#$% &gt; $$$ '$ ) $)$+$#&gt;'8!83'+G'$!$$?$)(( $$%'+$#$&amp;"(#"(!'&amp;)$#!#$$ ' 8!1 $ ( " + )$# $&gt; ? '+ A$ "$()$&gt;=9)$'+$#&gt;%$&gt; ' ""$ ' "( '+":$)= ' . '#)% 2885 &gt; '=$ '+ F#$"$: "? "$ $$# &gt; ' )$?9,&gt;#(+":$)='") ' &gt;! 2/ ) 2885! &gt;$ $$$# '+ $# &gt; ' 18S $ ( )M) ' $! ' ""$ $ ' ! +&gt;$ ?)#9;!,==;(&gt;'8!83'(#'""$ '.'#)%2885#$$"%%)$$$(++=$'+9 ! = +M$ ""0# +&amp;"$ =( ??$# 42&gt;2882" ", 9 589 ' 43 &gt; 2881! +# "'$ #)$ ' +$"%'&gt;=$)&gt;0$B$'+?)$$' #'"$$C ' 22 ) 2881 ( $$$ (+ $ $; ) &gt;0$ '+ G $ $"$:;"+$!(+%'+'#=;'+" " $ $ ' )0 "$( )) " " "&gt;&gt;)))'+$)9 549 '41)2881!+#"'$$?$)#'#$%" '$'28&gt;2881?)$$#&gt;'+G '$'898H$#$#$$'+G=:9)#'$(+# ??'+G(&gt;$#&gt;?$)$#'$'+ $#"&gt;($$=)$))"$$!('"#!+$# &gt; ) $$# #$# ' +' ' 8!5 $ '+$=)$) #=)$ )"$$! ( $$ )'?$ #$ +$ " )";$)$&amp;"%"+#&gt;$'+$=)$)#$(+ ##%$9</w:t>
      </w:r>
    </w:p>
    <w:p>
      <w:r>
        <w:t>6247/62885 -/645- 529 ,+=$'$$';!+#"'$""$#$%'$'42) 2881", !(;&gt;"'+)=?$&gt;9 559 +$$#$)#!''21A2881!'(#&gt;) ";,"""#$9'!'&gt;'$#'48A2881! $ ( +$# &gt; ' +G '$ $ ??$&gt;)$ $; ?%! (+ $ ""))$#$"(++#$$"=#&gt;$'#)%2885$" &amp;"% " +#&gt;$ ' +$=)$) #! ( ) ' +$# &gt; $ %# '$ ' "$$ $ +$ " %A$&gt;% '$)$9 '$)$! , $) &gt; ' ' ( +# $#&gt;&gt;#"(+$&gt;$''+=#&gt; #$#?""#")"$)$')&gt;0$D+#' )#'&amp;$$$"$"%9 519 ''+(M$+$$'$'47A28839 $#)=#(+&gt;$''"$$#))$$(++&gt;$&amp;)# $?28819&amp;"(#(+#'"('+G$(&gt; ''+#''#$#'"(+$&gt;!+$- '$G#$#'8!79)#'?)#( '';$$!&gt;#$$T$;$;)&gt;U9 &gt;! '&gt;$ ? "; '+ # (+ #$$ $&gt;)$ %! ?# '&gt;9'(# (+#$$'??''#$)+#$$+$=)$)($$;)$ % ' +$# &gt; ' +# ) (+ 0 $%$ $$ $; $)$9 , )#'! ' ?$! +# "$ '#"9 "'$%'+=')$)"$$!$))$"!$)% ("%$#'+$&gt;$#"?$$;#'$9 $)$! :)"&gt;'+#"$"M$#&gt;#');$)$#9?$ '&amp;(+$#&gt;&gt;'#$$)$!T%'U9 ,)#'!&gt;"$M$(?#'$;)&gt; $;%9 $# ' 78S $ '#A 2881!+$#&gt; &gt;$ #$# )# 3S!+""&amp;$')#'!(&amp;"(# (! ' ' $ ! T+:$ " ) $ "%UD +=$ )")$ '+'$? ' $$ ' $ )"$$ '+#$%9,!+:0"$:;'+)' ":$)=( ''&amp;;) G9</w:t>
      </w:r>
    </w:p>
    <w:p>
      <w:r>
        <w:t>6247/62885 -H645- 539 '$$'!+#"##(+%##?'+' ''$ ' 9 ??$ ' '??$# $";(M$'2HA2883!$=#( +&amp;) %A$? ' +G (+#$$&gt;#)#'&gt;$#&gt;## $# &gt; )&gt; $ ( "%$# '+$&gt;$# "? #$$ $; #'$9#=)$#"#$#(+'&gt;$%##?'+'%$$" )"$L:'&gt;($'9 '%'488S$ '$#9 5/9 $ $'2.A2883!(+0&gt;$ ==&gt;$'+#$$'$#'+# $ ?$ +%A$ '+&gt;$=$ ' ' ' ')' '+$ " )"$$ '#"# " +# 23 &gt;)% 2881 $ (+ "$ '; '$ : ' ?$ $# +=$A'BC#$#)'?#$$$#!'; 4K$2885!%$'!)"#'3A=! '$"#'$$&gt;-"#'$!3""#$$47A=B$94 $9$37C9 ,$ 2881B *458487C!'=&gt;'"$#!45?#&gt;! '"$$$=$")$$$%$' ' #= &amp;A=9 29 ?)#)$ '$#'4.A 4.3.B C9,)"#$"A=''+";$#$%9 59 $$#&gt;=4A&gt;2885$N$)'?$' )% '"$ #= ' ') ' 9 ,</w:t>
      </w:r>
    </w:p>
    <w:p>
      <w:r>
        <w:t>6247/62885 -.645- ")$#!"$'&gt;('$X""('$M$$:# =))$O ?$A'()$'#$)$$"'$B *458258'9494! 553'9492!42.1'9492!42/17/'94!427457'91%$ #?#C9 +";!"#$'$ =' 9 #(! "#$ $ #= " #=$ &gt;= A(+54'#)%2882!#$$"##(;='"#'($ ';A'+$#&gt;=' B *44/ .5'97%!442578'91R 4..HV5/"9547'95%C9 )M)!'"$'&gt;'24)2885)'?$ B1;)#&gt;C!$#&gt;=4A&gt;2881B28855H32C!$ " ""% B * 42/ 17/ '9 4C9 ) O $ #$# )'?#"&gt;!'"$-";$'$#'&gt; $#4A&gt;28819 19 $A$#'?)$'#"#&gt;"!$&gt;%!&gt;$ '$937 9 39 $= "$ '$ ' $ '$#9 79 ,X$9H !#&gt;')#'X&gt;'$#))$$ '$&amp;)'#'"$$($#$'$ =' X=9'$ $'#$)#?$'$$'#'X$&gt;$#"%%B94C9</w:t>
      </w:r>
    </w:p>
    <w:p>
      <w:r>
        <w:t>&gt;$'X$94/94 !X#'$)$'&gt; "?&gt;'$#'#)$$"$#'= "$ ! $$ &gt;)%! M$ &gt;='# )## ' ); $%9 ,$ '## )) )$ ) ' ?)$ '$# '$#! "; :;&gt;)$'X?)$"?$";'#%$'X&amp; 'X$&gt;$#$&gt;?)$"#%!")$")# %)$ "$# ' = B$9 7 9 4 C9 X# '$ )$ ' &gt; "? &gt;'$# ' # )$ $ "$#' ="$!$$&gt;)%! M$ &gt;='#)##');$%B$94/94 C9?$( X&gt;'$# $ 'X $ =&gt;$#R A"'! $$ '$ $ '#(X#%$'X$&gt;$#&amp;=%$?)$ "?!"$'='%")$'((28SB * ' 3 ?#&gt; 2881! 1.3685! '9 292R * 421 448 '9 4% $ #?#C9</w:t>
      </w:r>
    </w:p>
    <w:p>
      <w:r>
        <w:t>6247/62885 -48645- /9 :Q#$?!'=#'X&gt;'$#'$M$'#$)#%'X )" ' &gt;9 ! &gt; ' $&gt; ( X&gt;' "$ %$ &amp;E$ X$&gt;$# (X "$ %)$ $$' ' ! "; &amp;#$ #&gt;$ ' ) ' #'"$$ $ )"$ $ 'X $$ #(%#'):#'$&gt;!$)"#&gt;(X$"%$X X#$$"&gt;'B$92H92 C9)"'&gt;X??$! ;='!:??$&amp;$)$("%)$$''&amp; &gt;$?$$X&gt;X$!'??#")$$$' $&amp; 'X&gt;'$# B)#$:' =##' )"'&gt;R *42H58 '94!481457'92$2%C9"#' ! &gt;$'"))$'''$ &gt;$&gt;'$#'&gt;$M$'#$)#"""$ "$%'X?'$ A(X ))$ O '# $ ' '&gt;$ M$ " )"$ B *42.222$42H4/1C9 H9 C"&gt;'=#'X&gt;'$#!X')$$BA=!X0 C%'')$()#'!#&gt;$)$'X$ "#$!'&gt;$?9$L:')#'$ $#X# $"%'$&gt;9 $!'#)#'$$$##)$ $ " '#$) ( $&gt;&amp; "$ ! %)$! &amp;= ' X#B *423274'91!443451'92!441541'95!483 43H'94C9 %C &gt;$'""'%""#$'"&gt;!(+""( %"#'')$$&gt;(+"#''''$')$$? B$918*#$&gt;+$94. R$9.392&gt;$9 445$452C!+')$$A=""#%)$"&gt;!M$ #"';=?)!"#'$ 9;!A='$&amp;)');%A$&gt;$)0 ' "&gt;! ( (+ $ "&gt;! " '#' ')$ %'$$=&amp;9( ""$ )#'&amp; $ $'$!A="$$:X?? '("(?'")#'$" $9 $#='!X##)$'#$)$X$X=!'#=$ ')0'"&gt;))""$&amp;"$!)$9)"$( "$$=&amp;)"$$$?$X%A$'X#$'?#!(""$ ?' ' &amp;) )"$! (X " #=)$ '#$ "$ &amp;")#! (X $ #$# #$% " ' ' B);C!('"$'$?#)#'$$!?!( 'X&amp;"$$%)$&gt;#B *423534'95C9</w:t>
      </w:r>
    </w:p>
    <w:p>
      <w:r>
        <w:t>6247/62885 -44645- C +";! $ &gt;( '+ "$ ' #":# $ ' &gt;$=! '+$"$&gt;&amp;$M))$'#?$9 ,+=$'&gt;'+G'$!?$'$$(+'$'2/) 2885! #$# )# 9 ' $ + #??)# ' ""$! ' 23 "$)%28859+$('""$'.'#)%2885(($ "('+":$)='+:@"$$(+""N$""); ? ( +$# &gt; ' "$$ +$$$ " ( 8!83S $!+#+$$"$'+')$'$#&gt;) A)$'''"$(+$'&gt;"(+&gt;=9 , "$! &gt;$ ' ' ' $!"$# $$$ '&gt; M$ &gt;$=# ' ''"#'$)$"'$'&gt;$+ !(?+%A$ '+&gt;'#9 ,+=$ " ' #":# $ ' &gt;$= '$ "$ +#! &gt;$'&gt;('=$''#?$&gt;$%#$#)$"#9 $'"$#'$&gt;'+#! ! !5$%2884! 9 ! /&gt;)%2884!?$#$$'+"$$T$;$"L=U$==## ":="0:=($"0:=(!" "$##''$&gt;9 !'""$'5A&gt; 2882 "#&gt;#' "$)$$$"+#'=)"$$''$'#?$!$ ($"?"&amp;)"9 !4H)2882! ($ ('&amp;:" A ' $&gt;$# #$$ " ' $$ )"$$9 $ ""$ ' !&gt;(#"$!?$#$$'+&amp;) "()$)")$'+):%)$"'$% $ '+ ';$ '0)#$ Q-'&amp;9 $! +#&gt;$ ' $$'$&gt;""$#$%" ! ""N$ "'$ " ?) &amp; &amp;= ' A"')$;'?"%$!')O"$$=&amp; )"$$$?$+%A$'+#$'?#9! ! "#$ *I =! ' ""$ ' 44 &gt; 2881 (#" ! ):%)$"'$%$ ';$'0)#$ Q-'&amp;!"$"'$ )$'+#"''#"?#=#$ '"$ '&gt; )$ #$$ '+ ==&gt;$ ' #$$ ' $#! $$ '; $ "$# +%'+##)$"%$")$$$'+#$% ')$'"$#'$&gt;$#54K$28859 ,+=$'+==&gt;$"$# $# %9 % 6</w:t>
      </w:r>
    </w:p>
    <w:p>
      <w:r>
        <w:t>29 A$$9 59 $("#'$=$$9 19 ?) "$ ' (+ "&gt;$ ?) $ "#$ M$ ' '# ' 58 A '; $?$ " " ))'# '# % ?#'# ' ! ,:PQ:?( 7! 7881</w:t>
      </w:r>
    </w:p>
    <w:p>
      <w:r>
        <w:t>! $ &amp;)"9 '# "$ M$ "=#9 )#) '$D C '( &amp;$)$('#$'#%$$"''# $$(#R %C &amp;" " ( )$? $) "&gt; ')' $$ $ '#R C "$ =$ ' "#$$9 , )#) $$ " $ ##)$ #)## $$ C %C $ C -'! %?#'#'""$)$;(+ '&gt;'#&gt;%9)#)')$)0 ' "&gt;! ( $ A$! ( '# $$(# $ +&gt;"" ' (#$#&amp;"#'#$B$9452!487$48HC9</w:t>
      </w:r>
    </w:p>
    <w:p>
      <w:r>
        <w:t>=??;D</w:t>
      </w:r>
    </w:p>
    <w:p>
      <w:r>
        <w:t>**</w:t>
      </w:r>
    </w:p>
    <w:p>
      <w:r>
        <w:t>#'$D</w:t>
      </w:r>
    </w:p>
    <w:p>
      <w:r>
        <w:t>V, V</w:t>
      </w:r>
    </w:p>
    <w:p>
      <w:r>
        <w:t>"?)'"#$M$$$?#&amp;"$(+&lt;+???#'# '"=??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